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cf1" w14:textId="1ed7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19 мая 2015 года № 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2016 года № 342. Зарегистрировано Департаментом юстиции Западно-Казахстанской области 12 декабря 2016 года № 4615. Утратило силу постановлением акимата Западно-Казахстанской области от 20 мая 2020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 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 мая 2015 года № 126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№3930, опубликованное 24 июня 2015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данным постановлением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"3) 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- Комиссия) в течение 4 календарных дней, в случаях представления услугополучателем недостоверных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предоставлении государственной услуги;";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экономики и бюджетного планирования Западно-Казахстанской области" (Манкараев К.З.)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Конысбаеву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ноября 2016 года № 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населенные пункты" 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589"/>
        <w:gridCol w:w="6316"/>
        <w:gridCol w:w="3647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Акжаикского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Акжаиский район, село Чапаево, улица Конаева, дом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www.akzhaik-bko.gov.kz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(71136)91191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Бокейординского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село Сайхин, улица Т. Жарокова, дом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www.bokeyorda-bko.gov.kz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(71140)21210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Бурлинского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район, город Аксай, улица Советская, дом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www.aksai-bko.gov.kz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(71133)20760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экономики и финансов"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район, село Жангала, улица Халыктар Достыгы, дом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www.zhanakala-bko.gov.kz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(71141)21869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"Жанибекский районный отдел экономики и финансов"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село Жанибек, улица Г. Караша, дом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www.zhanibek-bko.gov.kz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(71135)21343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экономики и финансов"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район, село Переметное, улица Гагарина, дом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www.zelenov-bko.gov.kz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(71130)23394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Казталовского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село Казталовка, улица Шарафутдинова,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www.kaztalov-bko.gov.kz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(71144)31444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"Каратобинский районный отдел экономики и финансов"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район, село Каратобе, улица Мухита, дом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www.karatobe-bko.gov.kz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(71145)31132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экономики и финансов"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район, село Жымпиты, улица Казахстанская, дом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www.syrym-bko.gov.kz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(71134)31171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Таскалинского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 село Таскала, улица Абая, дом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www.taskala-bko.gov.kz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(71139)21178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Теректинского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 село Федоровка, улица Юбилейная, дом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www.terekta-bko.gov.kz.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(71132)21147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финансов Чингирлауского района"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 село Шынгырлау, улица Клышева, дом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www.chingirlau-bko.gov.kz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(71137)33326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ноября 2016 года № 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населенные пункты" 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