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9175" w14:textId="8319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9 февраля 2016 года № 34 "Об утверждении Положения о государственном учреждении "Управление экономики и бюджетного планирования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ноября 2016 года № 341. Зарегистрировано Департаментом юстиции Западно-Казахстанской области 8 декабря 2016 года № 4609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 февраля 2016 года № 34 "Об утверждении Положения о государственном учреждении "Управление экономики и бюджетного планирования Западно-Казахстанской области" (зарегистрированное в реестре государственной регистрации нормативных правовых актов № 4280, опубликованное 15 марта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экономики и бюджетного планирования Западно-Казахстанской области" (Манкараев К.З.)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Конысбаеву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