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faffc" w14:textId="46faf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24 августа 2015 года № 227 "Об утверждении регламента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10 октября 2016 года № 307. Зарегистрировано Департаментом юстиции Западно-Казахстанской области 14 ноября 2016 года № 4597. Утратило силу постановлением акимата Западно-Казахстанской области от 20 мая 2020 года № 109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Западно-Казахстанской области от 20.05.2020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24 августа 2015 года №227 "Об утверждении регламента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(зарегистрированное в Реестре государственной регистрации нормативных правовых актов № 4053, опубликованное 13 октября 2015 года в информационно-правовой системе "Әділет")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утвержденный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"Управление сельского хозяйства Западно-Казахстанской области" (Унгарбеков М.К.)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первого заместителя акима Западно-Казахстанской области Утегулова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 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2016 года №307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2015 года №227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государственным учреждением "Управление сельского хозяйства Западно-Казахстанской области" (далее – услугодатель)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утвержденного приказом Министра сельского хозяйства Республики Казахстан от 8 июня 2015 года №15-1/522 "Об утверждении стандарта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(зарегистрирован в Министерстве юстиции Республики Казахстан 16 июля 2015 года №11684)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Государственная услуга оказывается бесплатно физическим и юридическим лицам (далее -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Прием заявки и выдача результата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канцелярию отдела сельского хозяйства районов и города Уральск (далее – отдел);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Департамент "Центр обслуживания населения" – филиал некоммерческого акционерного общество "Государственная корпорация "Правительство для граждан" по Западно-Казахстанской области (далее – Государственная корпорация).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 Результат оказания государственной услуги – в случае положительного решения – представление в территориальное подразделение казначейства платежные документы к оплате для перечисления субсидий на счета сельхозтоваропроизводителей или поставщиков биоагентов (энтомофагов) и биопрепаратов и составление списка одобренных заявок об оплате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отрицательного решения – письменное уведомление сельхозтоваропроизводителя с указанием причин не предоставления субсидий.</w:t>
      </w:r>
    </w:p>
    <w:bookmarkEnd w:id="3"/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Основанием для начала процедуры (действия) по оказанию государственной услуги является предоставление услугополучателем (либо уполномоченный представитель: юридического лица – по документу, подтверждающему полномочия; физического лица – по нотариально заверенной доверенности) заявку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 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сотрудник канцелярии услугодателя или отдела с момента предоставления услугополучателем заявку (далее - заявка),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в течение 30 (тридцать) минут осуществляет прием и их регистрацию.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 – направление заявку на рассмотрение руководителю услугодателя или отдела;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либо отдела в течение 1 (одного) рабочего дня рассматривает заявку и определяет ответственного исполнителя услугодателя, либо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направление заявку для оказания государственной услуги ответственному исполнителю услугодателя либо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отдела в течение 2 (двух) рабочих дней проверяет заявку, после окончания проверки в случае положительного решения в предоставлении субсидии услугополучателю направляет заявку ответственному исполнителю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отрицательного решения – письменно уведомляет услугополучателя с указанием причин не предоставления субсидий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проверяет заявку, в случае положительного решения в предоставлении субсидии направляет заявку ответственному исполнителю услугодателя, в случае отрицательного решения письменно уведомляет услугополучателя с указанием причин не предоставления субсидий;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услугодателя после поступления заявки от отдела в течение 2 (двух) рабочих дней представляет в территориальное подразделение казначейства платежные документы к оплате для перечисления субсидий на счета сельхозтоваропроизводителей или поставщиков биоагентов (энтомофагов) и биопрепаратов.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представляет в территориальное подразделение казначейства платежные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услугодателя после определения руководителем услугодателя ответственного исполнителя услугодателя в течение 4 (четырех) рабочих дней проверяет заявку, после окончания проверки в случае положительного решения в предоставлении субсидии представляет в территориальное подразделение казначейства платежные документы к оплате для перечисления субсидий на счета сельхозтоваропроизводителей или поставщиков биоагентов (энтомофагов) и биопрепаратов.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отрицательного решения – письменно уведомляет услугополучателя с указанием причин не предоставления субсидий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проверяет заявку, в случае положительного решения в предоставлении субсидии представляет в территориальное подразделение казначейства платежные документы к оплате для перечисления субсидий на счета сельхозтоваропроизводителей или поставщиков биоагентов (энтомофагов) и биопрепаратов, в случае отрицательного решения письменно уведомляет услугополучателя с указанием причин не предоставления субсидий.</w:t>
      </w:r>
    </w:p>
    <w:bookmarkEnd w:id="5"/>
    <w:bookmarkStart w:name="z3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4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Перечень структурных подразделений (сотрудников)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территориальное подразделение казначейства.</w:t>
      </w:r>
    </w:p>
    <w:bookmarkEnd w:id="7"/>
    <w:bookmarkStart w:name="z4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bookmarkStart w:name="z4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Описание порядка обращения в Государственную корпорацию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подает заявку сотруднику Государственной корпорации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которое осуществляется в операционном зале посредством "безбарьерного" обслуживания путем электронной очереди в течение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– ввод сотрудника Государственной корпорации в Автоматизированное рабочее место Интегрированной информационной системы Государственной корпорации (далее – АРМ ИИС Государственной корпорации) логина и пароля (процесс авторизации) для оказания государственной услуги в течение 1 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процесс 2 – выбор сотрудником Государственной корпорации государственной услуги, вывод на экран формы запроса для оказания государственной услуги и ввод сотрудником Государственной корпорации данных услугополучателя или данных по доверенности представителя услугополучателя (при нотариально удостоверенной доверенности, при ином удостоверении доверенности – данные доверенности не заполняются) в течение 1 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3 – направление запроса через шлюз электронного правительства (далее – ШЭП) в государственную базу данных физических лиц или государственную базу данных юридических лиц (далее - ГБД ФЛ или ГБД ЮЛ) о данных услугополучателя, а также в Единую нотариальную информационную систему (далее - ЕНИС) – о данных доверенности представителя услугополучателя в течение 1 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условие 1 – проверка наличия данных услугополучателя в ГБД ФЛ или ГБД ЮЛ, данных доверенности в ЕНИС в течение 1 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процесс 4 – формирование сообщения о невозможности получения данных в связи с отсутствием данных услугополучателя в ГБД ФЛ или ГБД ЮЛ или данных доверенности в ЕНИС в течение 1 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5 – направление электронного документа (запроса услугополучателя) удостоверенного (подписанного) электронной цифровой подписью (далее – ЭЦП) сотрудника Государственной корпорации через ШЭП в автоматизированное рабочее место регионального шлюза электронного правительства (далее - АРМ РШЭП) в течение 1 (одной) минуты.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 Описание процесса получения результата оказания государственной услуги через Государственную корпорацию с указанием длительности каждой процедуры (действия);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процесс 6 – регистрация электронных документов в АРМ РШЭП в течение 1 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условие 2 – проверка (обработка) услугодателем заявки представленной услугополучателем в течение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процесс 7 – формирование сообщения об отказе в запрашиваемой государственной услуге в связи с имеющимися нарушениями в заявке услугополучателя в течение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8 – получение услугополучателем через сотрудника Государственной корпорации результата государственной услуги сформированной АРМ РШЭП в течение 2 (двух)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 Функциональное взаимодействие информационных систем, задействованных в оказании государственной услуги через Государственную корпорацию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(далее -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 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 - 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 Обжалования решений, действий (бездействия) услугодателей и (или) их должностных лиц, Государственной корпорации и (или) его работников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 Иные требования с учетом особенностей оказания государственной услуги, в том числе оказываемой в электронной форме и через Государственную корпорацию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гербицидов,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биоагентов (энтомофагов)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 для 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защиты растений"</w:t>
            </w:r>
          </w:p>
        </w:tc>
      </w:tr>
    </w:tbl>
    <w:bookmarkStart w:name="z6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Государственную корпорацию</w:t>
      </w:r>
    </w:p>
    <w:bookmarkEnd w:id="10"/>
    <w:bookmarkStart w:name="z6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353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гербицидов,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биоагентов (энтомофагов)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 для 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сельскохозяйственных культур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 защиты растений"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</w:t>
      </w:r>
    </w:p>
    <w:bookmarkStart w:name="z6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417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7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148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