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894c" w14:textId="f238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28 июля 2015 года № 193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сентября 2016 года № 289. Зарегистрировано Департаментом юстиции Западно-Казахстанской области 26 октября 2016 года № 4591. Утратило силу постановлением акимата Западно-Казахстанской области от 1 июня 2020 года № 126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 июля 2015 года № 193 "Об 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за № 4014, опубликованное 26 сентября 2015 года в газетах "Орал өңірі" и "Приуралье")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государственных грантов в рамках Единой программы поддержки и развития бизнеса "Дорожная карта бизнеса 2020"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предпринимательства и индустриально-инновационного развития Западно-Казахстанской области" (М. М. Сатканов)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Стексова И. 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сентября 2016 года № 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июля 2015 года № 193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- услугодатель) расположенный по адресу: Западно-Казахстанская область, город Уральск, улица Х. Чурина, дом 116,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утвержденного приказом Министра национальной экономики Республики Казахстан от 24 апреля 2015 года № 352 "Об утверждении стандартов государственных услуг в сфере предпринимательства" (зарегистрирован в Министерстве Юстиции Республики Казахстан 26 мая 2015 года № 11181)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канцелярией местных исполнительных органов областей, городов областного и районного значения, районов в городе.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Результатом оказания государственной услуги является выписка из протокола заседания Регионального координационного совета (далее - РКС) (далее - выписка).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бесплатно физическим и юридическим лицам (далее – услугополучатель).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заявление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сотрудник канцелярии услугодателя принимает документы от услугополучателя, и направляет их руководителю услугодателя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 (в течение 20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после ознакомления с документами определяет ответственного исполнителя услугодателя (в течение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осуществляет проверку документов, готовит документы для рассмотрения и направляет на РКС (в течение 14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РКС принимает решение о возможности или невозможности предоставления субсидирования ставки вознаграждения по кредитам, которое оформляется протоколом (в течение 3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подготовка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ответственный исполнитель услугодателя подписывает протокол заседания РКС его членами (в течение 3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подготовка выписки из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сотрудник канцелярии услугодателя выдает выписку из протокола заседания РКС услугополучателю (в течение 20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предоставление субсидирования части ставки вознаграждения по кредитам.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Отказ в государственной услуге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(сотрудников) услугодателя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2020". Справочник бизнес процессов оказания государственный услуги размещается на веб-портале "электронного правительства", интернет-ресурсе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Обжалование решений, действий (бездействия) услугодателя (или) его должностных лиц, по вопросам оказания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вознаграждения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кредитам в рамках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сентября 2016 года № 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июля 2015 года № 193</w:t>
            </w:r>
          </w:p>
        </w:tc>
      </w:tr>
    </w:tbl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12"/>
    <w:bookmarkStart w:name="z5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- услугодатель) расположенный по адресу: Западно-Казахстанская область, город Уральск, улица Х. Чурина, дом 116,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 апреля 2015 года № 352 "Об утверждении стандартов государственных услуг в сфере предпринимательства" (зарегистрирован в Министерстве Юстиции Республики Казахстан 26 мая 2015 года № 11181)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местных исполнительных органов областей, городов областного и районного значения, районов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канцелярию акционерного общества "Фонд развития предпринимательства "Даму" (далее – финансовое агентство);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веб-портал "электронного правительства" www.egov.kz (далее –портал) по кредитам не более 180 миллион (далее – млн.)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 оказания государственной услуги: по кредитам до 180 млн. тенге – предварительное гарантийное письмо либо уведомление об отказе с указанием причин отрицательного решения уполномоченного органа финансового агентства (далее – уведомление), по кредитам свыше 180 млн. тенге – выписка из протокола заседания Регионального координационного совета (далее - выписка).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до подписания Договора гарантии оплачивает акционерному обществу "Фонд развития предпринимательства "Даму" комиссию за предоставление гарантии в зависимости от срока предоставления гарантии: до 2 (двух) лет включительно – 0,05% от суммы гарантии; свыше 2 (двух) лет – 0,1% от суммы гарантии.</w:t>
      </w:r>
    </w:p>
    <w:bookmarkEnd w:id="14"/>
    <w:bookmarkStart w:name="z7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заявление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сдаче документов по кредитам свыше 180 млн. тенге в течение 10 (десяти)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 наличия замечаний к представленным документам и/или необходимости представления дополнительной информации, услугодателем выявленные замечания и/или запрос о представлении информации направляются услугополучателю для их устранения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сотрудник канцелярии услугодателя принимает документы от услугополучателя,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 и направляет их руководителю услугодателя (в течение 1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прием и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после ознакомления с документами определяет ответственного исполнителя услугодателя (в течение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осуществляет проверку документов, готовит документы для рассмотрения на РКС (в течение 3 рабочих дней), (по кредитам до 180 млн. тенге –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на подписание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РКС принимает решение о возможности или невозможности предоставления гарантий по кредитам, которое оформляется протоколом (в течение 3 рабочих дней), (по кредитам до 180 млн. тенге – 2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подготовка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ответственный исполнитель услугодателя подписывает протокол заседания РКС его членами и готовит выписку из протокола заседания РКС (в течение 3 рабочих дней), (по кредитам до 180 млн. тенге в течение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подготовка выписки из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сотрудник канцелярии услугодателя выдает выписку из протокола заседания РКС услугополучателю (в течение 20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предоставление гарантий по кредитам;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Отказ в государственной услуге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8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7"/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(сотрудников) услугодателя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РКС.</w:t>
      </w:r>
    </w:p>
    <w:bookmarkEnd w:id="18"/>
    <w:bookmarkStart w:name="z9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 – ИИН) и (или) бизнес–идентификационного номера (далее – БИН), а также пароля (осуществляется для незарегистрированных на портале услугополучателей);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1 - процесс ввода услугополучателем ИИН или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1 - проверка на портале подлинности данных о зарегистрированном услугополучателе через ИИН или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2 - формирование порталом сообщения о мотивированном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3 - выбор услугополучателем государственной услуги, указанной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-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БИН, указанным в запросе, и ИИН или 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4 -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5 - направление электронного пакета документов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 условие 3 - проверка услугодателем соответствия приложенных услугополучателем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6 - формирование сообщения о мотивированном отказе в запрашиваемой государственной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7 -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 Справочник бизнес процессов оказания государственный услуги размещается на веб-портале "электронного правительства", интернет-ресурсе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Обжалование решений, действий (бездействия) услугодателя (или) его должностных лиц, по вопросам оказания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гарантий по кредитам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частного предпринимательства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11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21"/>
    <w:bookmarkStart w:name="z1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bookmarkStart w:name="z1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гарантий по кредитам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частного предпринимательства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11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25"/>
    <w:bookmarkStart w:name="z1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bookmarkStart w:name="z1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сентября 2016 года № 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июля 2015 года № 193</w:t>
            </w:r>
          </w:p>
        </w:tc>
      </w:tr>
    </w:tbl>
    <w:bookmarkStart w:name="z12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</w:r>
    </w:p>
    <w:bookmarkEnd w:id="29"/>
    <w:bookmarkStart w:name="z12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0"/>
    <w:bookmarkStart w:name="z1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"Предоставление государственных грантов в рамках Единой программы поддержки и развития бизнеса "Дорожная карта бизнеса 2020"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- услугодатель) расположенный по адресу: Западно-Казахстанская область, город Уральск, улица Х. Чурина, дом 116,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 апреля 2015 года № 352 "Об утверждении стандартов государственных услуг в сфере предпринимательства" (зарегистрирован в Министерстве Юстиции Республики Казахстан 26 мая 2015 года № 11181)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канцелярией местных исполнительных органов областей, городов областного и районного значения, районов в городе.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Результатом оказания государственной услуги является - договор о предоставлении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бесплатно физическим и юридическим лицам (далее – услугополучатель).</w:t>
      </w:r>
    </w:p>
    <w:bookmarkEnd w:id="31"/>
    <w:bookmarkStart w:name="z1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32"/>
    <w:bookmarkStart w:name="z1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заявление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сотрудник канцелярии услугодателя принимает документы от услугополучателя,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 (в течение 20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после ознакомления с документами определяет ответственного исполнителя услугодателя (в течение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30 рабочих дней по завершению сроков приема документов, указанных в объявлении о проведении конкурса с момента получения пакета документов и информации по проектам выносит материалы услугополучателя на рассмотрение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выносит материалы услугополучателя на рассмотрение Конкурсной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услугополучатель презентует свой бизнес-проект на заседании Конкурсной комиссии. По результатам обсуждения Конкурсная комиссия дает рекомендации о предоставлении услугополучателю в предоставлении гранта, которые оформляются протоколом Конкурсной комиссии в течение 7 рабочих дней с даты проведения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рекомендация о предоставлении услугополучателю в предоставлении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ответственный исполнитель услугодателя в течение 6 рабочих дней направляет протокол Конкурсной комиссии на рассмотрение Регионального координационного совета (далее - РКС).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по результатам обсуждения рекомендаций заседании РКС принимает решение о возможности или невозможности предоставления гранта, которое оформляется протоколом в течение 3 рабочих дней с даты проведения заседания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принятие решения о возможности или невозможности предоставления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сотрудник канцелярии услугодателя выдает договор о предоставлении гранта с выпиской из протокола РКС услугополучателю в течение 1 рабочего дня после подписания протокола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предоставление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Отказ в государственной услуге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3"/>
    <w:bookmarkStart w:name="z1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34"/>
    <w:bookmarkStart w:name="z1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(сотрудников) услугодателя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конкурсная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государственных грантов в рамках Единой программы поддержки и развития бизнеса "Дорожная карта бизнеса 2020". Справочник бизнес процессов оказания государственный услуги размещается на веб-портале "электронного правительства", интернет-ресурсе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Обжалование решений, действий (бездействия) услугодателя (или) его должностных лиц, по вопросам оказания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грантов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1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</w:r>
    </w:p>
    <w:bookmarkEnd w:id="36"/>
    <w:bookmarkStart w:name="z1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8"/>
    <w:bookmarkStart w:name="z1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сентября 2016 года № 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июля 2015 года № 193</w:t>
            </w:r>
          </w:p>
        </w:tc>
      </w:tr>
    </w:tbl>
    <w:bookmarkStart w:name="z1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</w:p>
    <w:bookmarkEnd w:id="40"/>
    <w:bookmarkStart w:name="z1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41"/>
    <w:bookmarkStart w:name="z1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- услугодатель) расположенный по адресу: Западно-Казахстанская область, город Уральск, улица Х. Чурина, дом 116,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 апреля 2015 года № 352 "Об утверждении стандартов государственных услуг в сфере предпринимательства" (зарегистрирован в Министерстве Юстиции Республики Казахстан 26 мая 2015 года № 11181)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канцелярией местных исполнительных органов областей, городов областного и районного значения, районов в городе.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Результатом оказания государственной услуги является выписка из протокола заседания Регионального координационного совета (далее –РКС).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бесплатно физическим и юридическим лицам (далее – услугополучатель).</w:t>
      </w:r>
    </w:p>
    <w:bookmarkEnd w:id="42"/>
    <w:bookmarkStart w:name="z17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43"/>
    <w:bookmarkStart w:name="z1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заявка на участие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сотрудник канцелярии услугодателя принимает документы от услугополучателя,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 (в течение 20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после ознакомления с документами определяет ответственного исполнителя услугодателя (в течение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осуществляет проверку документов, готовит документы для рассмотрения на РКС (в течение 6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РКС принимает решение о возможности или невозможности предоставления поддержки по развитию производственной (индустриальной) инфраструктуры, которое оформляется протоколом (в течение 3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подготовка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ответственный исполнитель услугодателя подписывает протокол заседания РКС его членами и готовит выписку из протокола заседания РКС (в течение 5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подготовка выписки из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сотрудник канцелярии услугодателя выдает выписку из протокола заседания РКС услугополучателю (в течение 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предоставление поддержки по развитию производственной (индустриальной)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Отказ в государственной услуге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bookmarkStart w:name="z19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45"/>
    <w:bookmarkStart w:name="z1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(сотрудников) услугодателя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Справочник бизнес процессов оказания государственный услуги размещается на веб-портале "электронного правительства", интернет-ресурсе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Обжалование решений, действий (бездействия) услугодателя (или) его должностных лиц, по вопросам оказания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(индустриальной)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нфраструктуры в рамках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20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2020""</w:t>
      </w:r>
    </w:p>
    <w:bookmarkEnd w:id="47"/>
    <w:bookmarkStart w:name="z20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9"/>
    <w:bookmarkStart w:name="z2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