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0959" w14:textId="a5a0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18 августа 2015 года № 216 "Об утверждении регламентов государственных услуг в сфере геологии"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2016 года № 274. Зарегистрировано Департаментом юстиции Западно-Казахстанской области 5 октября 2016 года № 4562.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 апреля 2015 года № 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 11452)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 216 "Об 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 4048, опубликованное 1 октября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природных ресурсов и регулирования природопользования Западно-Казахстанской области" (Давлетжанов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 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