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55d8" w14:textId="bae5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июля 2016 года № 223. Зарегистрировано Департаментом юстиции Западно-Казахстанской области 3 августа 2016 года № 4500. Утратило силу постановлением акимата Западно-Казахстанской области от 1 марта 2018 года № 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01.03.2018 </w:t>
      </w:r>
      <w:r>
        <w:rPr>
          <w:rFonts w:ascii="Times New Roman"/>
          <w:b w:val="false"/>
          <w:i w:val="false"/>
          <w:color w:val="000000"/>
          <w:sz w:val="28"/>
        </w:rPr>
        <w:t>№ 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 февраля 2015 года № 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Министерстве юстиции Республики Казахстан 20 мая 2015 года № 11094)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перечень приоритетных сельскохозяйственных культур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 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области Утегулова 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июля 2016 года № 223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Западно-Казахстанской области от 02.06.2017 </w:t>
      </w:r>
      <w:r>
        <w:rPr>
          <w:rFonts w:ascii="Times New Roman"/>
          <w:b w:val="false"/>
          <w:i w:val="false"/>
          <w:color w:val="ff0000"/>
          <w:sz w:val="28"/>
        </w:rPr>
        <w:t>№ 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8"/>
        <w:gridCol w:w="8672"/>
      </w:tblGrid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и кукуруза на силос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июля 2016 года № 223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 и на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Западно-Казахстанской области от 02.06.2017 </w:t>
      </w:r>
      <w:r>
        <w:rPr>
          <w:rFonts w:ascii="Times New Roman"/>
          <w:b w:val="false"/>
          <w:i w:val="false"/>
          <w:color w:val="ff0000"/>
          <w:sz w:val="28"/>
        </w:rPr>
        <w:t>№ 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2498"/>
        <w:gridCol w:w="5104"/>
        <w:gridCol w:w="3653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тенге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тонну, тенге</w:t>
            </w:r>
          </w:p>
        </w:tc>
      </w:tr>
      <w:tr>
        <w:trPr>
          <w:trHeight w:val="3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и кукуруза на силос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