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32b1b" w14:textId="4b32b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24 августа 2015 года № 226 "Об утверждении регламента государственной услуги "Субсидирование стоимости затрат на возделывание сельскохозяйственных культур в защищенном грунте"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24 июня 2016 года № 190. Зарегистрировано Департаментом юстиции Западно-Казахстанской области 21 июля 2016 года № 4485. Утратило силу постановлением акимата Западно-Казахстанской области от 12 апреля 2019 года № 90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12.04.2019 </w:t>
      </w:r>
      <w:r>
        <w:rPr>
          <w:rFonts w:ascii="Times New Roman"/>
          <w:b w:val="false"/>
          <w:i w:val="false"/>
          <w:color w:val="000000"/>
          <w:sz w:val="28"/>
        </w:rPr>
        <w:t>№ 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24 августа 2015 года № 226 "Об утверждении регламента государственной услуги "Субсидирование стоимости затрат на возделывание сельскохозяйственных культур в защищенном грунте" (зарегистрированное в Реестре государственной регистрации нормативных правовых актов № 4061, опубликованное в информационно-правовой системе "Әділет" 13 октября 2015 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 утверждении регламента государственной услуги "Субсидирование стоимости затрат на возделывание сельскохозяйственных культур в защищенном грунте",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сельского хозяйства Западно-Казахстанской области" (Унгарбеков М.К.)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первого заместителя акима Западно-Казахстанской области Утегулова 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июня 2016 года № 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августа 2015 года № 226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затрат на возделывание сельскохозяйственных культур в защищенном грунте"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"Субсидирование стоимости затрат на возделывание сельскохозяйственных культур в защищенном грунте"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государственным учреждением "Управление сельского хозяйства Западно-Казахстанской области" (далее – управление), отделами сельского хозяйства районов и города Уральск (далее – отдел)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затрат на возделывание сельскохозяйственных культур в защищенном грунте" (зарегистрирован в Министерстве юстиции Республики Казахстан 24 июня 2015 года № 11432) утвержденного приказом исполняющего обязанности Министра сельского хозяйства Республики Казахстан от 8 мая 2015 года № 4-1/428 "Об утверждении стандарта государственной услуги "Субсидирование стоимости затрат на возделывание сельскохозяйственных культур в защищенном грунте" (с изменениями внесенным приказом от 19 января 2016 года № 15)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Государственная услуга оказывается бесплатно физическим и юридическим лицам (далее -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Прием заявок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канцелярию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 Департамент "Центр обслуживания населения" - филиал некоммерческого акционерного общества "Государственная корпорация" "Правительство для граждан" по Западно-Казахстанской области (далее – Государственная корпорация).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Результат оказания государственной услуги –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обращении через Государственную корпорацию услугополучателю направляется уведомление на бумажном носителе с решением о назначении/не назначений субсидии, подписанное руководителем отдела,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Основание для начала процедуры (действия) по оказанию государственной услуги предоставление услугополучателем (либо уполномоченный представитель: юридического лица – по документу, подтверждающему полномочия; физического лица – по нотариально заверенной доверенности) заявки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сотрудник канцелярии отдела с момента подачи услугополучателем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документы), в течение 15 (пятнадцати) минут осуществляет прием, регистрацию в журнале регистрации и направляет руководителю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отдела рассматривает в течение 1 (одного) рабочего дня документы и определяет ответственного исполнителя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отдела в течение 3 (трех) рабочих дней после получения документов проверяет полноту и вносит на рассмотрение межведомственной комиссии (далее – МВК), созданной решением акима района (города областного значения) (далее – аким). В случае представления услугополучателем неполного пакета документов, заявка и документы возвращаются услугополучателю в течение 5 (пяти) рабочих дней на доработку;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МВК в течение 3 (трех) рабочих дней рассматривает документы, составляет акт приемки посевов (далее – акт), список услугополучателей (далее – список), в течение 10 (десяти) рабочих дней выезжает в хозяйства услугополучателей для визуальной проверки наличия всходов, в течение 3 (трех) рабочих дней направляет на утверждение акиму акт и список;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аким в течение 2 (двух) рабочих дней рассматривает, утверждает и направляет акт и список отделу;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ответственный исполнитель отдела в течение 3 (трех) рабочих дней формирует полноту документов (список утвержденный акимом, акты приемки и справку банка второго уровня о наличии банковского счета с указанием его номера в одном экземпляре для представления в органы казначейства) и направляет в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управление в течение 7 (семи) рабочих дней представляет в территориальное подразделение казначейства реестры счетов к оплате для дальнейшего перечисления причитающихся субсидий на банковские счета услугополучателей.</w:t>
      </w:r>
    </w:p>
    <w:bookmarkEnd w:id="5"/>
    <w:bookmarkStart w:name="z3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3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(работник)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работник канцелярии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МВК;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 аким;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управление.</w:t>
      </w:r>
    </w:p>
    <w:bookmarkEnd w:id="7"/>
    <w:bookmarkStart w:name="z4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порядка обращения в Государственную корпорацию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услугополучатель подает документы сотруднику Государственной корпорации, которое осуществляется в операционном зале посредством "безбарьерного" обслуживания путем электронной очереди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процесс 1 – ввод сотрудника Государственной корпорации в Автоматизированное рабочее место Интегрированной информационной системы Государственной корпорации (далее – АРМ ИИС ГК) логина и пароля (процесс авторизации) для оказания услуги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процесс 2 – выбор сотрудником Государственной корпорации услуги, вывод на экран формы запроса для оказания услуги и ввод сотрудником Государственной корпорации данных услугополучателя или данных по доверенности представителя услугополучателя (при нотариально удостоверенной доверенности, при ином удостоверении доверенности – данные доверенности не заполняются)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3 – направление запроса через шлюз электронного правительства (далее – ШЭП) в государственную базу данных физических лиц (далее - ГБД ФЛ) о данных услугополучателя, а также в Единой нотариальной информационной системе (далее - ЕНИС) – о данных доверенности представителя услугополучателя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условие 1 – проверка наличия данных услугополучателя в ГБД ФЛ, данных доверенности в ЕНИС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процесс 4 – формирование сообщения о невозможности получения данных в связи с отсутствием данных услугополучателя в ГБД ФЛ или данных доверенности в ЕНИС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процесс 5 - направление электронного документа (запроса услугополучателя) удостоверенного (подписанного) ЭЦП сотрудника Государственной корпорации через ШЭП в автоматизированное рабочее место регионального шлюза электронного правительства (далее - АРМ РШЭП) в течение 2 (двух)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 Описание процесса получения результата оказания государственной услуги через Государственную корпорацию с указанием длительности каждой процедуры (действия);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процесс 6 – регистрация электронного документа в АРМ РШЭП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 условие 2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>, которые является основанием для оказания услуги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процесс 7 - формирование сообщения об отказе в запрашиваемой услуге в связи с имеющимися нарушениями в документах услугополучателя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8 – получение услугополучателем через сотрудника Государственной корпорации результата услуги сформированной АРМ РШЭП в течение 2 (двух)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 Описание порядка обращения и последовательности процедур (действий)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 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процесс 1 – прикрепление в интернет-браузере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условие 1 – проверка на портале подлинности данных о зарегистрированном услугополучателя через логин индивидуальный идентификационный номер (далее – ИИН) и (или) бизнес–идентификационный номер (далее – 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процесс 4 -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или БИН указанным в запросе, и ИИН или 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процесс 5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процесс 6 – удостоверение (подписание) посредством ЭЦП услугополучателя заполненной формы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 процесс 7 – получение услугополучателем результата услуги сформированной порталом.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 Подробное описание порядка использования информационных систем в процессе оказания государственной услуги через Государственную корпорацию представляется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регламента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 Обжалования решений, действий (бездействия) должностных лиц управления, отделов, Государственной корпорации и (или) его работников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15. Иные требования с учетом особенностей оказания государственной услуги, в том числе оказываемой в электронной форме и через Государственной корпорацию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 на возделывание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 грунте"</w:t>
            </w:r>
          </w:p>
        </w:tc>
      </w:tr>
    </w:tbl>
    <w:bookmarkStart w:name="z7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затрат на возделывание сельскохозяйственных культур в защищенном грунте".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"/>
    <w:bookmarkStart w:name="z7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 на возделывание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 грунте"</w:t>
            </w:r>
          </w:p>
        </w:tc>
      </w:tr>
    </w:tbl>
    <w:bookmarkStart w:name="z7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взаимодействии информационных систем, задействованных в оказании государственной услуги через Государственную корпорацию </w:t>
      </w:r>
    </w:p>
    <w:bookmarkEnd w:id="1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