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f1c7" w14:textId="100f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19 января 2016 года № 14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июня 2016 года № 196. Зарегистрировано Департаментом юстиции Западно-Казахстанской области 8 июля 2016 года № 4468. Утратило силу постановлением акимата Западно-Казахстанской области от 23 января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23.01.2017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22 декабря 2014 года №9987)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января 2016 года №14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№4262, опубликованное 20 февраля 2016 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№14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407"/>
        <w:gridCol w:w="432"/>
        <w:gridCol w:w="2"/>
        <w:gridCol w:w="2256"/>
        <w:gridCol w:w="2923"/>
        <w:gridCol w:w="2"/>
        <w:gridCol w:w="2592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