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52ebb" w14:textId="0752e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"Согласование эскиза (эскизного проекта)"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27 мая 2016 года № 162. Зарегистрировано Департаментом юстиции Западно-Казахстанской области 1 июля 2016 года № 4461. Утратило силу постановлением акимата Западно-Казахстанской области от 30 июля 2020 года № 179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Западно-Казахстанской области от 30.07.2020 </w:t>
      </w:r>
      <w:r>
        <w:rPr>
          <w:rFonts w:ascii="Times New Roman"/>
          <w:b w:val="false"/>
          <w:i w:val="false"/>
          <w:color w:val="00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15 апреля 2013 года </w:t>
      </w:r>
      <w:r>
        <w:rPr>
          <w:rFonts w:ascii="Times New Roman"/>
          <w:b w:val="false"/>
          <w:i w:val="false"/>
          <w:color w:val="000000"/>
          <w:sz w:val="28"/>
        </w:rPr>
        <w:t>"О 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Западно–Казахстанской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 Утвердить прилагаемый регламент государственной услуги "Согласование эскиза (эскизного проекта)".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Государственному учреждению "Управление строительства Западно-Казахстанской области" (Уксукбаев А.С.)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настоящего постановления возложить на заместителя акима Западно-Казахстанской области Бадашева А.Б.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 мая 2016 года № 162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"Согласование эскиза (эскизного проекта)"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акимата Западно-Казахстанской области от 29.11.2017 </w:t>
      </w:r>
      <w:r>
        <w:rPr>
          <w:rFonts w:ascii="Times New Roman"/>
          <w:b w:val="false"/>
          <w:i w:val="false"/>
          <w:color w:val="ff0000"/>
          <w:sz w:val="28"/>
        </w:rPr>
        <w:t>№ 294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Государственная услуга "Согласование эскиза (эскизного проекта)" (далее – государственная услуга).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местными исполнительными органами районов, города областного значения (далее – услугодатель),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"Согласование эскиза (эскизного проекта)"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17 марта 2016 года № 137 "Об утверждении стандарта государственных услуги "Согласование эскиза (эскизного проекта)" (Зарегистрирован в Министерстве юстиции Республики Казахстан 21 апреля 2016 года №13610) (далее – Стандарт).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осуществляются через Некоммерческие акционерное общество "Государственная корпорация "Правительство для граждан" (далее – Государственная корпорация).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Форма оказания государственной услуги: бумажная.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Результат оказания государственной услуги: согласование эскиза (эскизного проекта), либо мотивированный ответ об отказе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 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Государственная услуга оказывается бесплатно физическим и юридическим лицам (далее – услугополучатель).</w:t>
      </w:r>
    </w:p>
    <w:bookmarkEnd w:id="8"/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Основанием для начала процедуры (действия) по оказанию государственной услуги является заявление услугополучателя (либо уполномоченного представителя: юридического лица по документу, подтверждающий полномочия; физического лица по нотариально заверенной доверенности)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 в случае установления факта неполноты представленных документов (далее – пакет документов) услугополучателем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пункта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дает мотивированный ответ о прекращении рассмотрения заявления в указанный срок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 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эскиза (эскизного проекта) на технически и (или) технологически несложных объектов рассматривается не более 10 (десять) рабочих дней, за исключением случаев мотивированного отказа, когда срок составляет – 5 (пять) рабочих дней: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подтверждением принятия у услугополучателя заявления является отметка на копии о регистрации в канцелярии услугодателя с указанием даты и времени приема документов работником канцелярии услугодателя.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15 (пятнадцати) минут заявление и пакет документов, регистрируется в журнале регистраций и направляет руководителю услугодателя;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руководитель услугодателя в течение 4 (четырех) часов рассматривает пакет документов и направляет ответственному исполнителю услугодателя;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ответственный исполнитель услугодателя проверяет пакет документов и готовит проект ответа о согласовании в течение 9 (девяти) рабочих дней либо мотивированный ответ об отказе в течение 1 (одного) рабочего дня о предоставлении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 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предусмотренного Стандарта или в течение 4 (четырех) рабочих дней о предоставлении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 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предусмотренного Стандарта, после чего направляет руководителю услугодателя для подписания;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руководитель услугодателя в течение 3 (трех) часов проверяет подготовленный ответ о согласовании либо мотивированный ответ об отказе, подписывает и направляет работнику канцелярии услугодателя на регистрацию;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работник канцелярии услугодателя в течение 15 (пятнадцати) минут регистрирует ответ о согласовании либо мотивированный ответ об отказе в журнале регистрации и выдает решение сотруднику Государственной корпорации для последующей выдачи услугополучателю.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эскиза (эскизного проекта) на технически и (или) технологически сложных объектов рассматривается не более 15 (пятнадцать) рабочих дней, за исключением случаев мотивированного отказа, когда срок составляет 5 (пять) рабочих дней: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подтверждением принятия у услугополучателя заявления является отметка на копии о регистрации в канцелярии услугодателя с указанием даты и времени приема документов работником канцелярии услугодателя.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15 (пятнадцати) минут заявление и пакет документов, регистрируется в журнале регистраций и направляет руководителю услугодателя;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руководитель услугодателя в течение 4 (четырех) часов рассматривает пакет документов и направляет ответственному исполнителю услугодателя;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ответственный исполнитель услугодателя проверяет пакет документов и готовит проект ответа о согласовании в течение 14 (четырнадцати) рабочих дней либо мотивированный ответ об отказе в течение 1 (одного) рабочего дня о предоставлении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 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предусмотренного Стандарта или в течение 4 (четырех) рабочих дней о предоставлении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 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предусмотренного Стандарта, после чего направляет руководителю услугодателя для подписания;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руководитель услугодателя в течение 3 (трех) часов проверяет подготовленный ответ о согласовании либо мотивированный ответ об отказе, подписывает и направляет работнику канцелярии услугодателя на регистрацию;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работник канцелярии услугодателя в течение 20 (двадцати) минут регистрирует ответ о согласовании либо мотивированный ответ об отказе в журнале регистрации и выдает решение сотруднику Государственной корпорации для последующей выдачи услугополучателю.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регистрация и направление пакета документов руководителю услугодателя;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рассмотрение и направление пакета документов ответственному исполнителю услугодателя;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проверка пакета документов, подготовка ответа о согласовании либо мотивированный ответ об отказе и передача на подпись руководителю услугодателя;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подписание ответа о согласовании либо мотивированный ответ об отказе и направление на регистрацию;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регистрация ответа о согласовании либо мотивированный ответ об отказе и выдача услугополучателю.</w:t>
      </w:r>
    </w:p>
    <w:bookmarkEnd w:id="32"/>
    <w:bookmarkStart w:name="z4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работник канцелярии услугодателя;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руководитель услугодателя;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ответственный исполнитель услугодателя.</w:t>
      </w:r>
    </w:p>
    <w:bookmarkEnd w:id="37"/>
    <w:bookmarkStart w:name="z4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Описание порядка обращения в Государственную корпорацию и (или) к иным услугодателям, длительность обработки запроса услугополучателя: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услугополучатель подает заявку сотруднику Государственной корпорации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которое осуществляется в операционном зале посредством "безбарьерного" обслуживания путем электронной очереди в течение 2 (двух) минут;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процесс 1 – ввод сотрудника Государственной корпорации в Автоматизированное рабочее место Интегрированной информационной системы Государственной корпорации (далее – АРМ ИИС Государственной корпорации) логина и пароля (процесс авторизации) для оказания государственной услуги в течение 1 (одной) минуты;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процесс 2 – выбор сотрудником Государственной корпорации государственной услуги, вывод на экран формы запроса для оказания государственной услуги и ввод сотрудником Государственной корпорации данных услугополучателя или данных по доверенности представителя услугополучателя (при нотариально удостоверенной доверенности, при ином удостоверении доверенности – данные доверенности не заполняются) в течение 1 (одной) минуты;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процесс 3 – направление запроса через шлюз электронного правительства (далее – ШЭП) в государственную базу данных физических лиц или государственную базу данных юридических лиц (далее - ГБД ФЛ или ГБД ЮЛ) о данных услугополучателя, а также в Единую нотариальную информационную систему (далее – ЕНИС) – о данных доверенности представителя услугополучателя в течение 1 (одной) минуты;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условие 1 – проверка наличия данных услугополучателя в ГБД ФЛ или ГБД ЮЛ, данных доверенности в ЕНИС в течение 1 (одной) минуты;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процесс 4 – формирование сообщения о невозможности получения данных в связи с отсутствием данных услугополучателя в ГБД ФЛ или ГБД ЮЛ или данных доверенности в ЕНИС в течение 1 (одной) минуты;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процесс 5 – направление электронного документа (запроса услугополучателя) удостоверенного (подписанного) электронной цифровой подписью (далее – ЭЦП) сотрудника Государственной корпорации через ШЭП в автоматизированное рабочее место регионального шлюза электронного правительства (далее - АРМ РШЭП) в течение 1 (одной) минуты.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Описание процесса получения результата оказания государственной услуги через Государственную корпорацию с указанием длительности каждой процедуры (действия);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процесс 6 – регистрация электронных документов в АРМ РШЭП в течение 1 (одной) минуты;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условие 2 – проверка (обработка) услугодателем заявку представленной услугополучателем в течение 2 (двух) минут;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процесс 7 – формирование сообщения об отказе в запрашиваемой государственной услуге в связи с имеющимися нарушениями в заявке услугополучателя в течение 2 (двух) минут;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процесс 8 – получение услугополучателем через сотрудника Государственной корпорации результата государственной услуги сформированной АРМ РШЭП в течение 2 (двух) минут.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Функциональные взаимодействия информационных систем, задействованных при оказании государственной услуги через Государственную корпорацию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приведено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 Обжалование решений, действий (бездействий), услугодателя и (или) его должностных лиц по вопросам оказания государственных услуг осуществляется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раздела 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 Иные требования с учетом особенностей оказания государственной услуги, в том числе оказываемой через Государственную корпорацию осуществляется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раздела 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"Согласование эскиза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(эскизного проекта)"</w:t>
            </w:r>
          </w:p>
        </w:tc>
      </w:tr>
    </w:tbl>
    <w:bookmarkStart w:name="z65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Адреса услугодателей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2"/>
        <w:gridCol w:w="2563"/>
        <w:gridCol w:w="3700"/>
        <w:gridCol w:w="5095"/>
      </w:tblGrid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телефон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"Акжаикский районный отдел архитектуры, градостроительства и строительства"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Акжаикский район, село Чапаев,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Конаева, дом №70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8(71136)-92-3-93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архитектуры, градостроительства и строительства Бокейординского района"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Бокейординский район, село Сайхин, улица Т.Жарокова, дом №31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8(71140)-21-7-59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архитектуры и градостроительства Бурлинского района Западно-Казахстанской области"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Бурлинский район, город Аксай, улица Советская, дом №99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8(71133)-41-2-14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"Жангалинский районный отдел архитектуры, градостроительства и строительства"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Жангалинский район, село Жангала, улица Халыктар Достыгы, дом №44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8(71141)-22-1-83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"Жанибекский районный отдел архитектуры, градостроительства и строительства Западно-Казахстанской области"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Жанибекский район, село Жанибек, улица Иманова, дом №119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8(71135)-22-2-08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"Зеленовский районный отдел архитектуры, градостроительства и строительства"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Зеленовский район, село Переметное,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Гагарина, дом №137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8(71130)-22-1-95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архитектуры, градостроительства и строительства Казталовского района Западно-Казахстанской области"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Западно-Казахстанская область, Казталовский район, село Казталовка,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Желтоксан, дом №14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8(71144)-31-6-77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архитектуры, 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Каратобинского района"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Западно-Казахстанская область, Каратобинский район, село Каратобе,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Курмангалиева, дом №19 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8(71145)-31-2-27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архитектуры и градостроительства города Уральска"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город Уральск, проспект Достык-Дружбы,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№182/1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8(7112)-51-27-29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"Сырымский районный отдел архитектуры, градостроительства и строительства"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Сырымский район, село Жымпиты, улица Мендалиева, дом №14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8(71134)-31-3-43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архитектуры, градостроительства и строительства Таскалинского района"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Западно-Казахстанская область, Таскалинский район, село Таскала, улица Абая, дом №23 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8(71139)-21-5-67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архитектуры, 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Теректинского района"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Теректинский район, село Федоровка, улица Юбилейная, дом №20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8(71132)-23-4-30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"Чингирлауский районный отдел архитектуры, градостроительства и строительства"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Чингирлауский район, село Шынгырлау, улица Шевцова, дом №18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8(71137)-33-3-38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"Согласование эскиза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(эскизного проекта)"</w:t>
            </w:r>
          </w:p>
        </w:tc>
      </w:tr>
    </w:tbl>
    <w:bookmarkStart w:name="z67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при оказании государственной услуги через Государственную корпорацию</w:t>
      </w:r>
    </w:p>
    <w:bookmarkEnd w:id="57"/>
    <w:bookmarkStart w:name="z68" w:id="58"/>
    <w:p>
      <w:pPr>
        <w:spacing w:after="0"/>
        <w:ind w:left="0"/>
        <w:jc w:val="left"/>
      </w:pPr>
    </w:p>
    <w:bookmarkEnd w:id="58"/>
    <w:p>
      <w:pPr>
        <w:spacing w:after="0"/>
        <w:ind w:left="0"/>
        <w:jc w:val="both"/>
      </w:pPr>
      <w:r>
        <w:drawing>
          <wp:inline distT="0" distB="0" distL="0" distR="0">
            <wp:extent cx="7810500" cy="337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7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69" w:id="59"/>
    <w:p>
      <w:pPr>
        <w:spacing w:after="0"/>
        <w:ind w:left="0"/>
        <w:jc w:val="left"/>
      </w:pPr>
    </w:p>
    <w:bookmarkEnd w:id="59"/>
    <w:p>
      <w:pPr>
        <w:spacing w:after="0"/>
        <w:ind w:left="0"/>
        <w:jc w:val="both"/>
      </w:pPr>
      <w:r>
        <w:drawing>
          <wp:inline distT="0" distB="0" distL="0" distR="0">
            <wp:extent cx="7810500" cy="317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17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"Согласование эскиза (эскизного проекта)"</w:t>
            </w:r>
          </w:p>
        </w:tc>
      </w:tr>
    </w:tbl>
    <w:bookmarkStart w:name="z71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"Согласование эскиза (эскизного проекта)"</w:t>
      </w:r>
    </w:p>
    <w:bookmarkEnd w:id="6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86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86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7302500" cy="415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302500" cy="415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