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13ca" w14:textId="1171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2016 года № 121. Зарегистрировано Департаментом юстиции Западно-Казахстанской области 25 мая 2016 года № 4431.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 года № 193 "Об 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№ 4014, опубликованное 26 сентября 2015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государственных грантов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предпринимательства и индустриально-инновационного развития Западно-Казахстанской области" (М.М. Сатканов)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выписка из протокола заседания Регионального координационного совета (далее - РКС) (далее -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15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(в течение 3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подписывает протокол заседания РКС его членами (в течение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субсидирования части ставки вознаграждения по кредитам.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2020". Справочник бизнес процессов оказания государственный услуги размещается на веб-портале "электронного правительства,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 2020"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 приказом 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канцелярию акционерного общества "Фонд развития предпринимательства "Даму" (далее – финансовое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–портал) по кредитам не более 180 миллион (далее – млн.)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услуги: по кредитам свыше 180 млн. тенге – выписка из протокола заседания Регионального координационного совета (далее - выписка), по кредитам до 180 млн. тенге – предварительное гарантийное письмо либо уведомление с указанием принятого решения уполномоченного органа финансового агентства (далее –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Государственная услуга оказывается платно физическим и юридическим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до подписания Договора гарантии оплачивает акционерному обществу "Фонд развития предпринимательства "Даму" комиссию за предоставление гарантии в зависимости от срока предоставления гарантии: до 2 (двух) лет включительно – 0,05% от суммы гарантии; свыше 2 (двух) лет – 0,1% от суммы гарантии.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заявление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документов по кредитам свыше 180 млн. тенге в течение 15 (пятнадцати)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и направляет их руководителю услугодателя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прием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6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на подписание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гарантий по кредитам,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и готовит выписку из протокола заседания РКС (в течение 5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предоставление гарантий по кредитам;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(или) бизнес–идентификационного номера (далее 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процесс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3 - выбор услугополучателем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3 - проверка услугодателем соответствия приложенных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процессов оказания государственный услуги размещается на веб-портале "электронного правительства,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4"/>
    <w:bookmarkStart w:name="z1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 приказом 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- договор о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26"/>
    <w:bookmarkStart w:name="z1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30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 выносит материалы услугополучателя на рассмотрение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выносит материалы услугополучателя на рассмотрение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в течение 5 рабочих дней с даты проведения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рекомендация о предоставлении услугополучателю в предоставлении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ответственный исполнитель услугодателя в течение 3 рабочих дней направляет протокол Конкурсной комиссии на рассмотрение Регионального координационного совета (далее - РКС);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в течение 3 рабочих дней с даты проведения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решения о возможности или невозможности предоставления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сотрудник канцелярии услугодателя выдает договор о предоставлении гранта с выпиской из протокола РКС услугополучателю в течение 1 рабочего дня после подписания протокола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грантов.</w:t>
      </w:r>
    </w:p>
    <w:bookmarkEnd w:id="28"/>
    <w:bookmarkStart w:name="z1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государственных грантов в рамках Единой программы поддержки и развития бизнеса "Дорожная карта бизнеса 2020". Справочник бизнес процессов оказания государственный услуги размещается на веб-портале "электронного правительства,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33"/>
    <w:bookmarkStart w:name="z1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4"/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выписка из протокола заседания Регионального координационного совета (далее –РКС).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35"/>
    <w:bookmarkStart w:name="z1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заявка на участие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6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и готовит выписку из протокола заседания РКС (в течение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поддержки по развитию производственной (индустриальной) инфраструктуры.</w:t>
      </w:r>
    </w:p>
    <w:bookmarkEnd w:id="37"/>
    <w:bookmarkStart w:name="z1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8"/>
    <w:bookmarkStart w:name="z1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 процессов оказания государственный услуги размещается на веб-портале "электронного правительства,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1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2020""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