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b040b" w14:textId="8bb04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Западно-Казахстанской области от 8 сентября 2015 года № 254 "Об утверждении регламента государственной услуги "Выдача лицензии на медицинскую деятельность"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29 марта 2016 года № 101. Зарегистрировано Департаментом юстиции Западно-Казахстанской области 3 мая 2016 года № 4377. Утратило силу постановлением акимата Западно-Казахстанской области от 20 апреля 2020 года № 75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Западно-Казахстанской области от 20.04.2020 </w:t>
      </w:r>
      <w:r>
        <w:rPr>
          <w:rFonts w:ascii="Times New Roman"/>
          <w:b w:val="false"/>
          <w:i w:val="false"/>
          <w:color w:val="00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>, от 15 апреля 2013 года "</w:t>
      </w:r>
      <w:r>
        <w:rPr>
          <w:rFonts w:ascii="Times New Roman"/>
          <w:b w:val="false"/>
          <w:i w:val="false"/>
          <w:color w:val="000000"/>
          <w:sz w:val="28"/>
        </w:rPr>
        <w:t>О 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8 сентября 2015 года № 254 "Об утверждении регламента государственной услуги "Выдача лицензии на медицинскую деятельность" (зарегистрированное в Реестре государственной регистрации нормативных правовых актов за № 4076, опубликованное 20 октября 2015 года в информационно-правовой системе "Әділет")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медицинскую деятельность",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Государственному учреждению "Управление здравоохранения Западно-Казахстанской области" (К.М.Ирменов)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постановления возложить на заместителя акима Западно-Казахстанской области Стексова И.В.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 марта 2016 года № 101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 сентября 2015 года № 254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медицинскую деятельность"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Государственная услуга "Выдача лицензии на медицинскую деятельность" (далее - государственная услуга) оказывается государственным учреждением "Управление здравоохранения Западно-Казахстанской области" (далее - услугодатель), расположенным по адресу: город Уральск, проспект Достык-Дружбы, 201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медицинскую деятельность", утвержденным приказом Министра здравоохранения и социального развития Республики Казахстан от 28 апреля 2015 года № 294 "Об утверждении стандартов государственных услуг в сфере медицинской деятельности" (зарегистрирован в Министерстве юстиции Республики Казахстан 16 июня 2015 года № 11356)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заявления и выдача результата оказанной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филиал некоммерческого акционерного общества "Правительство для граждан" Западно-Казахстанской области (далее – Государственная корпорация);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веб-портал "электронного правительства": www.egov.kz, www.elicense.kz (далее -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Государственная услуга оказывается платно: физическим и юридическим лицам (далее -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оказании государственной услуги услугополучатель оплачивает в бюджет по месту нахождения услугополучателя лицензионный сбор за право занятия деятельностью в соответствии с Налоговым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за выдачу лицензии - 10 месячных расчетных показателей (далее - МРП);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за переоформление лицензии - 10 % от ставки при выдаче лицензии, но не более 4 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за выдачу дубликата лицензии - 100 % от ставки при выдаче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Оплата лицензионного сбора осуществляется в наличной и безналичной формах через банки второго уровня и организации, осуществляющие отдельные виды банковских операций.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подачи электронного запроса на получение государственной услуги через портал, оплата может осуществляться через платежный шлюз "электронного правительства" (далее - ПШЭП).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 Результат оказания государственной услуги - лицензия и (или) приложение к лицензии, переоформление лицензии и (или) приложения к лицензии, дубликат лицензии и (или) приложения к лицензии на медицинскую деятельность,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 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- мотивированный ответ об отказе).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 электронная.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обращения услугополучателя за получением лицензии и (или) приложения к лицензии на бумажном носителе лицензия и (или) приложение к лицензии оформляются в электронной форме, распечатываются и заверяются печатью услугодателя и подписью руководителя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обращении услугополучателя через портал результат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(далее - ЭЦП)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случае предоставления услугополучателем неполного пакета документов,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работник Государственной корпорации отказывает в приеме заявления и выдает расписку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услуги.</w:t>
      </w:r>
    </w:p>
    <w:bookmarkEnd w:id="3"/>
    <w:bookmarkStart w:name="z3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Описание порядка действий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4"/>
    <w:bookmarkStart w:name="z3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Основанием для начала процедуры (действия) по оказанию государственной услуги является представление услугополучателем заявления или электронного запроса, а также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 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работник канцелярии услугодателя осуществляет прием пакета документов, представленных услугополучателем, их регистрацию и выдачу копии заявления с отметкой о регистрации у услугодателя с указанием даты и времени приема пакета документов в течение 15 (пятнадцати)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руководитель услугодателя определяет ответственного исполнителя, ознакамливается с документами и налагает соответствующую визу и направляет пакет документов ответственному исполнителю услугодателя в течение 2 (двух)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ответственный исполнитель услугодателя рассматривает пакет документов услугополучателя, подготавливает проект результата оказания государственной услуги либо мотивированный ответ об отказе: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установления факта неполноты представленных документов письменный мотивированный ответ о прекращении рассмотрения заявления в течение 1 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выдаче лицензии и (или) приложения к лицензии в течение 14 (четырнадцати) рабочих;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переоформлении лицензии и (или) приложения к лицензии в течение 2 (двух)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выдаче дубликата лицензии и (или) приложения к лицензии в течение 1 (одного) рабочего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- подготовка проекта результата оказания государственной услуги либо мотивированный ответ об отказе.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руководитель услугодателя подписывает проект результата оказания государственной услуги либо мотивированный ответ об отказе в течение 2 (двух)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- подписание результата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работник канцелярии услугодателя выдает результат оказания государственной услуги услугополучателю через Государственную корпорацию, портал и услугодателя в течение 15 (пятнадцати)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- выдача результата оказания государственной услуги услугополучателю.</w:t>
      </w:r>
    </w:p>
    <w:bookmarkEnd w:id="5"/>
    <w:bookmarkStart w:name="z4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Описание порядка взаимодействия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6"/>
    <w:bookmarkStart w:name="z4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работник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услугодателя.</w:t>
      </w:r>
    </w:p>
    <w:bookmarkEnd w:id="7"/>
    <w:bookmarkStart w:name="z5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</w:t>
      </w:r>
      <w:r>
        <w:br/>
      </w:r>
      <w:r>
        <w:rPr>
          <w:rFonts w:ascii="Times New Roman"/>
          <w:b/>
          <w:i w:val="false"/>
          <w:color w:val="000000"/>
        </w:rPr>
        <w:t xml:space="preserve">и (или) иными услугодателями, а также порядка использования </w:t>
      </w:r>
      <w:r>
        <w:br/>
      </w:r>
      <w:r>
        <w:rPr>
          <w:rFonts w:ascii="Times New Roman"/>
          <w:b/>
          <w:i w:val="false"/>
          <w:color w:val="000000"/>
        </w:rPr>
        <w:t>информационных систем в процессе оказания государственной услуги</w:t>
      </w:r>
    </w:p>
    <w:bookmarkEnd w:id="8"/>
    <w:bookmarkStart w:name="z5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Описание порядка обращения в Государственную корпорацию, длительность обработки запроса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работник Государственной корпорации в течение 2 (двух) минут проверяет правильность заполнения заявления и полноту пакета документов, предоставленных услугополучателем;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процесс 1 - ввод работника Государственной корпорации в автоматизированное рабочее место Интегрированной информационной системы Государственной корпорации (далее - АРМ ИИС Государственной корпорации) логина и пароля (процесс авторизации) для оказания государственной услуги в течение 1 (одной) минуты;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процесс 2 - выбор работником Государственной корпорации государственной услуги, вывод на экран формы запроса для оказания государственной услуги и ввод работником Государственной корпорации данных услугополучателя, а также данных по доверенности представителя услугополучателя (при нотариально удостоверенной доверенности, при ином удостоверении доверенности не заполняются) в течение 1 (одной) минуты;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процесс 3 - направление запроса через шлюз электронного правительства (далее - ШЭП) в государственную базу данных физических лиц или государственную базу данных юридических лиц (далее - ГБД ФЛ или ГБД ЮЛ) о данных услугополучателя, а также в Единую нотариальную информационную систему (далее - ЕНИС) - о данных доверенности представителя услугополучателя в течение 2 (двух)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условие 1 - проверка наличия данных услугополучателя в ГБД ФЛ или ГБД ЮЛ, данных доверенности в ЕНИС в течение 1 (одной) минуты;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 процесс 4 - формирование сообщения о невозможности получения данных в связи с отсутствием данных услугополучателя в ГБД ФЛ или ГБД ЮЛ или данных доверенности в ЕНИС в течение 1 (одной) минуты;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 процесс 5 - направление электронного документа (запроса услугополучателя) удостоверенного (подписанного) электронной цифровой подписью (далее - ЭЦП) работника Государственной корпорации через ШЭП в автоматизированное рабочее место регионального шлюза электронного правительства (далее - АРМ РШЭП) в течение 2 (двух)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 Описание процесса получения результата оказания государственной услуги через Государственную корпорацию, его длительность: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процесс 6 - регистрация электронного пакета документа в АРМ РШЭП в течение 2 (двух)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условие 2 - проверка (обработка) услугодателем соответствия приложенных услугополучателем пакета документов в течение 1 (одной) минуты;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процесс 7 - формирование сообщения об отказе в запрашиваемой государственной услуге в связи с имеющимися нарушениями в пакете документов услугополучателя в течение 2 (двух) минут или получение услугополучателем через работника Государственной корпорации расписки о приеме соответствующих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процесс 8 - получение услугополучателем через работника Государственной корпорации результата государственной услуги (выдача справки) сформированной АРМ РШЭП.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Функциональное взаимодействие информационных систем, задействованных при оказании государственной услуги через Государственную корпорацию приведено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государственной услуги "Выдача лицензии на медицинскую деятельность".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 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услугополучатель осуществляет регистрацию на портале с помощью индивидуального идентификационного номера (далее - ИИН) и (или) бизнес идентификационного номера (далее - БИН), а также пароля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процесс 1 - ввод услугополучателем ИИН и (или) БИН и пароля (процесс авторизации) на портале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условие 1 - проверка на портале подлинности данных о зарегистрированном услугополучателе через ИИН и (или) БИН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процесс 2 -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процесс 3 -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пакета документов в электронном виде, а также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 условие 2 -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и (или) БИН, указанных в запросе и ИИН и (или) БИН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 процесс 4 - формирование сообщения о мотивированном отказе в запрашиваемой государственной услуге в связи с отсутствием подтверждения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 процесс 5 - направление электронного пакета документа (запроса услугополучателя) удостоверенного (подписанного) ЭЦП услугополучателя через ШЭП в АРМ РШЭП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 условие 3 - проверка услугодателем соответствия приложенных услугополучателем пакета документов, которые являются основанием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 процесс 6 - формирование сообщения об отказе в запрашиваемой государственной услуге в связи с имеющимися нарушениями в пакете документов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 процесс 7 - получение услугополучателем результата государственной услуги (уведомление в форме электронного документа), сформированного порталом. Результат оказания государственной услуги направляется услугополучателю в "личный кабинет" в форме электронного документа, удостоверенного ЭЦП руководителя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Диаграмма функционального взаимодействия информационных систем, задействованных при оказании государственной услуги "Выдача лицензии на медицинскую деятельность" через портал,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 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11. Подробное описание последовательности процедур (действий) между структурными подразделениями (работниками) услугодателя в процессе оказания государственной услуги отражается в справочнике бизнес-процессов оказания государственной услуги "Выдача лицензии на медицинскую деятельность"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12. Обжалование решений, действий (бездействий) услугодателя и (или) его должностных лиц, и работников в Государственной корпорации по вопросам оказания государственных услуг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 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медицинскую деятельность"</w:t>
            </w:r>
          </w:p>
        </w:tc>
      </w:tr>
    </w:tbl>
    <w:bookmarkStart w:name="z8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</w:t>
      </w:r>
      <w:r>
        <w:br/>
      </w:r>
      <w:r>
        <w:rPr>
          <w:rFonts w:ascii="Times New Roman"/>
          <w:b/>
          <w:i w:val="false"/>
          <w:color w:val="000000"/>
        </w:rPr>
        <w:t>задействованных при оказании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через государственную корпорацию</w:t>
      </w:r>
    </w:p>
    <w:bookmarkEnd w:id="10"/>
    <w:bookmarkStart w:name="z8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810500" cy="430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медицинскую деятельность"</w:t>
            </w:r>
          </w:p>
        </w:tc>
      </w:tr>
    </w:tbl>
    <w:bookmarkStart w:name="z8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</w:t>
      </w:r>
      <w:r>
        <w:br/>
      </w:r>
      <w:r>
        <w:rPr>
          <w:rFonts w:ascii="Times New Roman"/>
          <w:b/>
          <w:i w:val="false"/>
          <w:color w:val="000000"/>
        </w:rPr>
        <w:t>задействованных при оказании государственной услуги через портал</w:t>
      </w:r>
    </w:p>
    <w:bookmarkEnd w:id="12"/>
    <w:bookmarkStart w:name="z8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7810500" cy="350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Условные обозначения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62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2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медицинскую деятельность"</w:t>
            </w:r>
          </w:p>
        </w:tc>
      </w:tr>
    </w:tbl>
    <w:bookmarkStart w:name="z9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медицинскую деятельность"</w:t>
      </w:r>
    </w:p>
    <w:bookmarkEnd w:id="14"/>
    <w:bookmarkStart w:name="z9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7810500" cy="373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Условные обозначения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96200" cy="256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96200" cy="256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