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efab" w14:textId="345e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3 сентября 2015 года № 250 "Об утверждении регламента государственной услуги "Выдача удостоверений на право управления самоходными маломерными судами"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29 марта 2016 года № 97. Зарегистрировано Департаментом юстиции Западно-Казахстанской области 3 мая 2016 года № 4370. Утратило силу постановлением акимата Западно-Казахстанской области от 28 августа 2020 года № 200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28.08.2020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 - 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3 сентября 2015 года №250 "Об утверждении регламента государственной услуги "Выдача удостоверений на право управления самоходными маломерными судами" (зарегистрированное в Реестре государственной регистрации нормативно-правовых актов №4060, опубликованное 13 октября 2015 года в информационно-правовой системе "Әділет")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удостоверений на право управления самоходными маломерными судами",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пассажирского транспорта и автомобильных дорог Западно-Казахстанской области" (Куаншалиев М.Г.)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Западно-Казахстанской области Турегалиева Н.Т.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2016 года № 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2015 года №250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удостоверений на право управления самоходными маломерными судами"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Государственная услуга "Выдача удостоверений на право управления самоходными маломерными судами" (далее – государственная услуга) оказывается государственным учреждением "Управление пассажирского транспорта и автомобильных дорог Западно-Казахстанской области" (далее – услугодатель), расположенным по адресу: город Уральск, улица Х.Чурина, дом 116,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удостоверений на право управления самоходными маломерными судами", утвержденного приказом Министра по инвестициям и развитию Республики Казахстан от 30 апреля 2015 года № 556 (зарегистрирован в Министерстве юстиции Республики Казахстан 17 июня 2015 года № 11369) "Об утверждении стандартов государственных услуг в сфере внутреннего водного транспорта"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Департамент "Центр обслуживания населения" - филиал некоммерческого акционерного общества "Государственная корпорация "Правительство для граждан" по Западно-Казахстанской области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Результат оказания государственной услуги - удостоверение на право управления самоходным маломерным судном, дубликат удостоверения на право управления самоходным маломерным судном в бумажном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работник Государственной корпорации отказывает в приеме заявления и выдает расписку об отказе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Форма представления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Государственная услуга оказывается физическим лицам (далее – услугополучатель) на бесплатной основе.</w:t>
      </w:r>
    </w:p>
    <w:bookmarkEnd w:id="3"/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Основанием для начала процедуры (действия) по оказанию государственной услуги является получение услугодателем: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обращении в Государственную корпорацию: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обращении на портал: электронный запрос и документы,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Содержание каждой процедуры (действия), входящей в состав процесса оказания государственной услуги структурными подразделениями,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выдачи удостоверения на право управления самоходным маломерным судном: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работник канцелярии услугодателя в течение 15 (пятнадцати) минут регистрирует документы в журнале регистрации и направляет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документы и определяет ответственного исполнителя услугодателя в течение 2 (двух)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услугодателя, изучает документы, подготавливает результат оказания государственной услуги и направляет на подпись руководителю услугодателя в течение 9 (девяти)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результат оказания государственной услуги и направляет сотруднику канцелярии услугодателя в течение 2 (двух)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 в течение 30 (тридцати) минут регистрирует и направляет результат оказания государственной услуги в Государственную корпорацию;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выдачи дубликата удостоверения на право управления самоходным маломерным судном: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работник канцелярии услугодателя в течение 15 (пятнадцати) минут регистрирует документы в журнале регистрации и направляет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документы и определяет ответственного исполнителя услугодателя в течение 2 (двух)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услугодателя, изучает документы, подготавливает результат оказания государственной услуги и направляет на подпись руководителю услугодателя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результат оказания государственной услуги и направляет сотруднику канцелярии услугодателя в течение 2 (двух)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 в течение 30 (тридцати) минут регистрирует и направляет результат оказания государственной услуги в Государственную корпорацию;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выдачи удостоверения на право управления самоходным маломерным судном в случае истечения срока действия ранее выданного удостоверения: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работник канцелярии услугодателя в течение 15 (пятнадцати) минут регистрирует документы в журнале регистрации и направляет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документы и определяет ответственного исполнителя услугодателя в течение 2 (двух)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услугодателя, изучает документы, подготавливает результат оказания государственной услуги и направляет на подпись руководителю услугодателя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результат оказания государственной услуги и направляет сотруднику канцелярии услугодателя в течение 2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 в течение 30 (тридцати) минут регистрирует и направляет результат оказания государственной услуги в Государственную корпорацию.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регистрация и направление документов руководителю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рассмотрение документов и направление ответственному исполнителю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подписание удостоверение на право управления самоходным маломерным судном, дубликат удостоверения на право управления самоходным маломерным судном и направление к сотруднику канцелярии услугодателя на 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регистрация удостоверения и выдача услугополучателю.</w:t>
      </w:r>
    </w:p>
    <w:bookmarkEnd w:id="5"/>
    <w:bookmarkStart w:name="z5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5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услугодателя. </w:t>
      </w:r>
    </w:p>
    <w:bookmarkEnd w:id="7"/>
    <w:bookmarkStart w:name="z5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корпорации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5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порядка обращения в Государственную корпорацию,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подает необходимый пакет документов и заявление работнику Государственной корпорации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которое осуществляется в операционном зале посредством "безбарьерного" обслуживания путем электронной очереди (в течении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1 - ввод работником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Государственная корпорация) логина и пароля (процесс авторизации) для оказания услуги (в течении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2 - выбор работником Государственной корпорации государственной услуги, вывод на экран формы запроса для оказания государственной услуги и ввод работником Государственной корпорации данных услугополучателя или данных по доверенности представителя услугополучателя (при нотариально удостоверенной доверенности, при ином удостоверении доверенности данные доверенности не заполняются)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3 - направление запроса через шлюз электронного правительства (далее – ШЭП) в государственную базу данных физических лиц (далее – ГБД ФЛ) о данных услугополучателя, а также в Единой нотариальной информационной системе (далее – ЕНИС) – о данных доверенности представителя услугополучателя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условие 1 - проверка наличия данных услугополучателя в ГБД ФЛ, данных доверенности в ЕНИС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4 - формирование сообщения о невозможности получения данных в связи с отсутствием данных услугополучателя в ГБД ФЛ или данных доверенности в ЕНИС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5 - направление электронного пакета документов (запроса услугополучателя), удостоверенного (подписанного) электронной цифровой подписью (далее–ЭЦП) работника Государственной корпорации через ШЭП в АРМ РШЭП (в течение 2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 Описание процесса получения результата оказания государственной услуги через Государственную корпорацию,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процесс 6 - регистрация электронного документа в АРМ РШЭП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условие 2 - проверка (обработка) услугодателем соответствия приложенных услугополучателем пакета документов, указанных в Стандарте, которые является основанием для оказания государственной услуги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7 - формирование сообщения о мотивированном отказе в запрашиваемой государственной услуге в связи с имеющимися нарушениями в пакете документов услугополучателя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8 - получение услугополучателем через работника Государственной корпорации результата государственной услуги, сформированной АРМ РШЭП (в течение 2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в оказании государственной услуги через Государственную корпорацию, приведено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 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индивидуального идентификационного номера (далее – ИИН), а также пароля (осуществляется для незарегистрированных на портале услугополучателей);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1 - процесс ввода услугополучателем ИИН и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1 -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2 - формирование порталом сообщения о мотивированном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процесс 3 -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</w:t>
      </w:r>
      <w:r>
        <w:rPr>
          <w:rFonts w:ascii="Times New Roman"/>
          <w:b/>
          <w:i w:val="false"/>
          <w:color w:val="000000"/>
          <w:sz w:val="28"/>
        </w:rPr>
        <w:t xml:space="preserve">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/>
          <w:i w:val="false"/>
          <w:color w:val="000000"/>
          <w:sz w:val="28"/>
        </w:rPr>
        <w:t xml:space="preserve"> Стандарта, а также выбор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услугополучателем</w:t>
      </w:r>
      <w:r>
        <w:rPr>
          <w:rFonts w:ascii="Times New Roman"/>
          <w:b/>
          <w:i w:val="false"/>
          <w:color w:val="000000"/>
          <w:sz w:val="28"/>
        </w:rPr>
        <w:t xml:space="preserve">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4 - формирование сообщения о мотивированном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5 - направление электронного пакета документов (запроса услугополучателя), удостоверенного (подписанного) ЭЦП услугополучателя через ШЭП в АРМ РШЭП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условие 3 - проверка услугодателем соответствия приложенных услугополучателем пакета документов, указанных в Стандарте, которые являются основанием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6 - формирование сообщения о мотивированном отказе в запрашиваемой услуге в связи с имеющимися нарушениями в пакете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7 -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при оказании государственной услуги через портал приведено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13. </w:t>
      </w:r>
      <w:r>
        <w:rPr>
          <w:rFonts w:ascii="Times New Roman"/>
          <w:b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</w:t>
      </w:r>
      <w:r>
        <w:rPr>
          <w:rFonts w:ascii="Times New Roman"/>
          <w:b/>
          <w:i w:val="false"/>
          <w:color w:val="000000"/>
          <w:sz w:val="28"/>
        </w:rPr>
        <w:t>услугодателя</w:t>
      </w:r>
      <w:r>
        <w:rPr>
          <w:rFonts w:ascii="Times New Roman"/>
          <w:b/>
          <w:i w:val="false"/>
          <w:color w:val="000000"/>
          <w:sz w:val="28"/>
        </w:rPr>
        <w:t xml:space="preserve"> в процессе оказания государственной услуги, а также описание порядка взаимодействия с иными </w:t>
      </w:r>
      <w:r>
        <w:rPr>
          <w:rFonts w:ascii="Times New Roman"/>
          <w:b/>
          <w:i w:val="false"/>
          <w:color w:val="000000"/>
          <w:sz w:val="28"/>
        </w:rPr>
        <w:t>услугодателями</w:t>
      </w:r>
      <w:r>
        <w:rPr>
          <w:rFonts w:ascii="Times New Roman"/>
          <w:b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корпорации</w:t>
      </w:r>
      <w:r>
        <w:rPr>
          <w:rFonts w:ascii="Times New Roman"/>
          <w:b/>
          <w:i w:val="false"/>
          <w:color w:val="000000"/>
          <w:sz w:val="28"/>
        </w:rPr>
        <w:t xml:space="preserve"> и порядка использования информационных систем в процессе оказания государственной услуги </w:t>
      </w:r>
      <w:r>
        <w:rPr>
          <w:rFonts w:ascii="Times New Roman"/>
          <w:b/>
          <w:i w:val="false"/>
          <w:color w:val="000000"/>
          <w:sz w:val="28"/>
        </w:rPr>
        <w:t xml:space="preserve">отражается </w:t>
      </w:r>
      <w:r>
        <w:rPr>
          <w:rFonts w:ascii="Times New Roman"/>
          <w:b/>
          <w:i w:val="false"/>
          <w:color w:val="000000"/>
          <w:sz w:val="28"/>
        </w:rPr>
        <w:t xml:space="preserve">в справочнике бизнес-процессов оказания государственной услуги </w:t>
      </w:r>
      <w:r>
        <w:rPr>
          <w:rFonts w:ascii="Times New Roman"/>
          <w:b w:val="false"/>
          <w:i w:val="false"/>
          <w:color w:val="000000"/>
          <w:sz w:val="28"/>
        </w:rPr>
        <w:t xml:space="preserve">"Выдача удостоверений на право управления самоходными маломерными судами" </w:t>
      </w:r>
      <w:r>
        <w:rPr>
          <w:rFonts w:ascii="Times New Roman"/>
          <w:b/>
          <w:i w:val="false"/>
          <w:color w:val="000000"/>
          <w:sz w:val="28"/>
        </w:rPr>
        <w:t xml:space="preserve">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егламенту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 Обжалование решений, действий (бездействия) услугодателя и (или) его должностных лиц, Государственной корпорации и (или) его работников по вопросам оказания государственных услуг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разделу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 маломерными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судами"</w:t>
            </w:r>
          </w:p>
        </w:tc>
      </w:tr>
    </w:tbl>
    <w:bookmarkStart w:name="z8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удостоверений на право управления самоходными маломерными судами"</w:t>
      </w:r>
      <w:r>
        <w:br/>
      </w:r>
      <w:r>
        <w:rPr>
          <w:rFonts w:ascii="Times New Roman"/>
          <w:b/>
          <w:i w:val="false"/>
          <w:color w:val="000000"/>
        </w:rPr>
        <w:t>при выдачи удостоверения</w:t>
      </w:r>
    </w:p>
    <w:bookmarkEnd w:id="10"/>
    <w:bookmarkStart w:name="z88" w:id="11"/>
    <w:p>
      <w:pPr>
        <w:spacing w:after="0"/>
        <w:ind w:left="0"/>
        <w:jc w:val="left"/>
      </w:pP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646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6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 маломерными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судами"</w:t>
            </w:r>
          </w:p>
        </w:tc>
      </w:tr>
    </w:tbl>
    <w:bookmarkStart w:name="z9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удостоверений на право управления самоходными маломерными судами"</w:t>
      </w:r>
      <w:r>
        <w:br/>
      </w:r>
      <w:r>
        <w:rPr>
          <w:rFonts w:ascii="Times New Roman"/>
          <w:b/>
          <w:i w:val="false"/>
          <w:color w:val="000000"/>
        </w:rPr>
        <w:t>при выдачи дубликата удостоверения</w:t>
      </w:r>
    </w:p>
    <w:bookmarkEnd w:id="12"/>
    <w:bookmarkStart w:name="z9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632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 маломерными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судами"</w:t>
            </w:r>
          </w:p>
        </w:tc>
      </w:tr>
    </w:tbl>
    <w:bookmarkStart w:name="z9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удостоверений на право управления самоходными маломерными судами"</w:t>
      </w:r>
      <w:r>
        <w:br/>
      </w:r>
      <w:r>
        <w:rPr>
          <w:rFonts w:ascii="Times New Roman"/>
          <w:b/>
          <w:i w:val="false"/>
          <w:color w:val="000000"/>
        </w:rPr>
        <w:t>при выдачи удостоверения в случае истечения срока действия ранее выданного</w:t>
      </w:r>
      <w:r>
        <w:br/>
      </w:r>
      <w:r>
        <w:rPr>
          <w:rFonts w:ascii="Times New Roman"/>
          <w:b/>
          <w:i w:val="false"/>
          <w:color w:val="000000"/>
        </w:rPr>
        <w:t>удостоверения</w:t>
      </w:r>
    </w:p>
    <w:bookmarkEnd w:id="14"/>
    <w:bookmarkStart w:name="z9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622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2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786"/>
        <w:gridCol w:w="11294"/>
      </w:tblGrid>
      <w:tr>
        <w:trPr>
          <w:trHeight w:val="30" w:hRule="atLeast"/>
        </w:trPr>
        <w:tc>
          <w:tcPr>
            <w:tcW w:w="1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112000" cy="2197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0" cy="219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 маломерными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судами"</w:t>
            </w:r>
          </w:p>
        </w:tc>
      </w:tr>
    </w:tbl>
    <w:bookmarkStart w:name="z9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Государственную корпорацию</w:t>
      </w:r>
    </w:p>
    <w:bookmarkEnd w:id="16"/>
    <w:bookmarkStart w:name="z9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управления 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маломерными судами"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Диаграмма функционального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при оказании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</w:t>
            </w:r>
          </w:p>
        </w:tc>
      </w:tr>
    </w:tbl>
    <w:bookmarkStart w:name="z10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099300" cy="788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