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211" w14:textId="87e0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88. Зарегистрировано Департаментом юстиции Западно-Казахстанской области 22 апреля 2016 года № 4346.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координации занятости и социальных программ Западно-Казахстанской области" (Ж.Г. Имангалиев)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Стексова 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марта 2016 года № 88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 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удостоверения реабилитированному лицу" (далее -государственная услуга).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районов (города областного значения) Западно-Казахстанской области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утвержденного приказом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 11342) (далее - Стандарт).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апреля 2015 года № 184 "Об 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 от 22 октября 1993 года № 1055 "О порядке обеспечения удостоверениями реабилитированных лиц, подвергшихся политическим репрессиям" (далее – удостоверение или его дубликат).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- услугополучатель).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пакета документов в Государственной корпорации: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(дубликата удостоверения) – 5 (пять) рабочих дней;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 документов не входит в срок оказания государственной услуги.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в течение 15 (пятнадцати) минут осуществляет прием и регистрацию документов и передает на рассмотрение руководителю услугодателя.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запись в журнале регистрации и направление на рассмотрение руководителю услугодателя;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часа рассматривает документы и определяет ответственного исполнителя услугодателя.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определение ответственного исполнителя;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2 (двух) рабочих дней проверяет предоставленные документы, готовит удостоверение или его дубликат и направляет на подписание руководителю услугодателя.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удостоверение или его дубликат на подпись руководителю услугодателя;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(одного) часа подписывает удостоверение или его дубликат и направляет в канцелярию услугодателя.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удостоверение или его дубликат в канцелярию услугодателя;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 течение 15 (пятнадцати) минут регистрирует в журнале учета выдачи удостоверений удостоверение или его дубликат и выдает результат услугополучателю.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удостоверения или его дубликата реабилитированному лицу.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"Выдача удостоверения реабилитированному лицу" (далее – Регламент).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корпорацию, длительность обработки запроса услугополучателя: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 – в течение 1 (одной) минуты;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 - в течение 1 (одной) минуты;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 – в течение 1 (одной) минуты;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(далее – ГБД ФЛ) о данных услугополучателя– в течение 2 (двух) минут;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 – в течение 1 (одной) минуты;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 – в течение 1 (одной)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электронных документов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автоматизированном рабочем месте регионального шлюза электронного правительства (далее – АРМ РШЭП) - в течение 2 (двух) минут.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 - в течение 1 (одной) минуты;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 - в течение 1 (одной) минуты;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 - в течение 2 (двух) минут;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– получение услугополучателем через сотрудника Государственной корпорации результата государственной услуги (удостоверение или его дубликат), сформированной АРМ РШЭП - в течение 2 (двух) минут.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(бездействия) услугодателей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"Выдача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реабилитированному лицу"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"Выдача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реабилитированному лицу"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