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d970" w14:textId="63ad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24 августа 2015 года № 225 "Об утверждении регламентов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2016 года № 73. Зарегистрировано Департаментом юстиции Западно-Казахстанской области 22 апреля 2016 года № 4343.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 225 "Об утверждении регламентов государственных услуг в сфере туризма" (зарегистрированное в Реестре государственной регистрации нормативных правовых актов № 4073, опубликованное 20 октября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указанного постановления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предпринимательства и индустриально-инновационного развития Западно-Казахстанской области" (Сатканов М.М.)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2016 года № 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24 августа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225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туристскую операторскую деятельность (туроператорская деятельность)" (далее –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услугодатель), расположенного по адресу: 090006, Западно-Казахстанская область, город Уральск, улица Х.Чурина, дом 116, телефон: 8 (7112) 51-27-11, 51-54-53, электронная почта: ves.zko@mail.ru,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 апреля 2015 года № 495 "Об утверждении стандартов государственных услуг в сфере туризма" (зарегистрирован в Министерстве юстиции Республики Казахстан 8 июля 2015 года № 11578)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для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Департамент "Центр обслуживания населения" – филиал некоммерческого акционерного общества "Государственной корпорации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правительства":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Государственная услуга оказывается на платной основе физическим и юридическим лицам,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Результат оказания государственной услуги – лицензия, переоформленная лицензия, дубликат лицензии на туристскую операторскую деятельность (туроператорская деятельность), либо мотивированный ответ об отказе в оказании государственной услуги,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получение услугодателем пакета документов (далее – документы) от услугополучателя, либо запроса на Портале в форме электронного документа,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– 15 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регистрирует документы на получение государственной услуги и предоставляет их руководителю услугодателя – 15 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рассматривает документы и направляет их ответственному исполнителю услугодателя для дальнейшего исполнения – 30 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13 (тринадцати) рабочих дней подготавливает документы с положительным результатом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ответственный исполнитель услугодателя в течение 1 (одного) рабочего дня подготавливает письменный мотивированный ответ об отказе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 (одного) часа подписывает документы с положительным результатом, либо мотивированным ответом об отказе, после подписания документы поступают услугополучателю через Государственную корпорацию или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– 3 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регистрирует документы на получение государственной услуги и предоставляет их руководителю услугодателя – 20 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рассматривает документы и направляет их ответственному исполнителю для дальнейшего исполнения – 30 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подготавливает документы с положительным результатом на подписание руководителю услугодателя в течение 2 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ответственный исполнитель услугодателя в течение 1 (одного) рабочего дня подготавливает письменный мотивированный ответ об отказе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 (одного) часа подписывает документы с положительным результатом, либо мотивированным ответом об отказе, после подписания документы поступают услугополучателю через Государственную корпорацию или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– 2 рабочих дня: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регистрирует документы на получение государственных услуг и предоставляет их руководителю услугодателя – 20 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рассматривает документы и направляет их ответственному исполнителю услугодателя для дальнейшего исполнения – 30 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подготавливает документы с положительным результатом на подписание руководителю услугодателя в течение 1 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ответственный исполнитель услугодателя в течение 1 (одного) рабочего дня подготавливает письменный мотивированный ответ об отказе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7 (семи) часов подписывает документы с положительным результатом, либо мотивированным ответом об отказе, после подписания документы поступают услугополучателю через Государственную корпорацию или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при реорганизации в форме выделения, разделения юридического лица-лицензиата к другому юридическому лицу – 15 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регистрирует документы на получение государственной услуги и предоставляет их руководителю услугодателя – 20 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рассматривает документы и направляет их ответственному исполнителю услугодателя для дальнейшего исполнения – 30 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13 (тринадцати) рабочих дней подготавливает документы с положительным результатом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ответственный исполнитель услугодателя в течение 1 (одного) рабочего дня подготавливает письменный мотивированный ответ об отказе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в течение 1 (одного) часа подписывает документы с положительным результатом, либо мотивированным ответом об отказе, после подписания документы поступают услугополучателю через Государственную корпорацию или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зарегистрированные документы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 с положительным результатом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выдача результата государственной услуги.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услугопалучателя: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Государственной корпорации в течение 2 (двух)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сотрудника Государственной корпорации в автоматизированное рабочее место Интегрированной информационной системы (далее - АРМ ИИС) логина и пароля (процесс авторизации) для оказания государственной услуги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данные при ином удостоверении доверенности не заполняются)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 или ГБД ЮЛ, данных доверенности в ЕНИС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– направление электронного документа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электронного правительства (далее – АРМ РШЭП) в течение 2 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пакета документа в АРМ РШЭП в течение 2 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 2 – проверка (обработка) услугодателем соответствия приложенных услугополучателем документов в течение 1 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 (двух) минут или получение услугополучателем через сотрудника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– получение услугополучателем через сотрудника Государственной корпорации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туристскую операторскую деятельность (туроператорская деятельность)".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–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Обжалование решений, действий (бездействия) услугодателя и (или) его должностных лиц, Государственной корпорации и (или) ее сотрудников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при выдаче лицензии</w:t>
      </w:r>
    </w:p>
    <w:bookmarkEnd w:id="13"/>
    <w:bookmarkStart w:name="z97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при переоформлении лицензии</w:t>
      </w:r>
    </w:p>
    <w:bookmarkEnd w:id="15"/>
    <w:bookmarkStart w:name="z99" w:id="16"/>
    <w:p>
      <w:pPr>
        <w:spacing w:after="0"/>
        <w:ind w:left="0"/>
        <w:jc w:val="left"/>
      </w:pP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при выдаче дубликата лицензии</w:t>
      </w:r>
    </w:p>
    <w:bookmarkEnd w:id="17"/>
    <w:bookmarkStart w:name="z101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 при переоформлении лицензии при реорганизации в форме выделения, разделения юридического лица-лицензиата к другому юридическому лицу</w:t>
      </w:r>
    </w:p>
    <w:bookmarkEnd w:id="19"/>
    <w:bookmarkStart w:name="z103" w:id="20"/>
    <w:p>
      <w:pPr>
        <w:spacing w:after="0"/>
        <w:ind w:left="0"/>
        <w:jc w:val="left"/>
      </w:pP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2016 года № 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225</w:t>
            </w:r>
          </w:p>
        </w:tc>
      </w:tr>
    </w:tbl>
    <w:bookmarkStart w:name="z10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2"/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Общее положение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услуга),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услугодатель), расположенного по адресу: 090006, Западно-Казахстанская область, город Уральск, улица Х.Чурина, дом 116, телефон: 8 (7112) 51-27-11, 51-54-53, электронная почта: ves.zko@mail.ru,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 апреля 2015 года № 495 "Об утверждении стандартов государственных услуг в сфере туризма" (зарегистрирован в Министерстве юстиции Республики Казахстан 8 июля 2015 года № 11578)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Государственная услуга оказывается бесплатно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 (далее -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24"/>
    <w:bookmarkStart w:name="z1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обращение услугополучателя с письменным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 (далее-заявление).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входящий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 регистрирует заявление и выдает талон услугополучателю с указанием номера, даты регистрации, фамилии и инициалов, принявшего заявление, после регистрации передает заявление на рассмотрение руководителю услугодателя – в течении 20 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услугодателя, рассмотрев заявление услугополучателя, передает ответственному исполнителю услугодателя для дальнейшего исполнения государственной услуги – в течение 1 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проверяет полноту и правильность оформления заявления, готовит информацию, направляет на подписание руководителю услугодателя – в течении 3 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подписывает информацию и направляет в канцелярию услугодателя в течение 1 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сотрудник канцелярии услугодателя регистрирует информацию, затем информирует услугополучателя о результате оказания государственной услуги и посредством личного посещения услугополучателя или по почте направляет результат оказания государственной услуги – в течении 20 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зарегистрированные документы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 с положительным результатом;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выдача результата государственной услуги.</w:t>
      </w:r>
    </w:p>
    <w:bookmarkEnd w:id="26"/>
    <w:bookmarkStart w:name="z1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туристской информации,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о туристском потенциале,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9"/>
    <w:bookmarkStart w:name="z136" w:id="30"/>
    <w:p>
      <w:pPr>
        <w:spacing w:after="0"/>
        <w:ind w:left="0"/>
        <w:jc w:val="left"/>
      </w:pP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