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28ea" w14:textId="34f2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62. Зарегистрировано Департаментом юстиции Западно-Казахстанской области 15 апреля 2016 года № 4337. Утратило силу постановлением акимата Западно-Казахстанской области от 29 апреля 2021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Руководителям управлений, акимам городов и районов обеспечить своевременное и качественное размещение и актуализацию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"Аппарат акима Западно-Казахстанской области" (Токжанов М.Л.)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руководителя аппарата акима Западно-Казахстанской области Токжанова 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______________А. 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марта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год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Вр.и.о.начальника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чрезвычайным ситуациям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чрезвычайным ситуациям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_______________А. Ахметжанов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марта </w:t>
      </w:r>
      <w:r>
        <w:rPr>
          <w:rFonts w:ascii="Times New Roman"/>
          <w:b w:val="false"/>
          <w:i w:val="false"/>
          <w:color w:val="000000"/>
          <w:sz w:val="28"/>
        </w:rPr>
        <w:t>2016 года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статистике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 Республики Казасхстан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_________________А. Хамзин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марта </w:t>
      </w:r>
      <w:r>
        <w:rPr>
          <w:rFonts w:ascii="Times New Roman"/>
          <w:b w:val="false"/>
          <w:i w:val="false"/>
          <w:color w:val="000000"/>
          <w:sz w:val="28"/>
        </w:rPr>
        <w:t>2016 года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 потребителей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защите прав потребителей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_________________М. Арыспаев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марта </w:t>
      </w:r>
      <w:r>
        <w:rPr>
          <w:rFonts w:ascii="Times New Roman"/>
          <w:b w:val="false"/>
          <w:i w:val="false"/>
          <w:color w:val="000000"/>
          <w:sz w:val="28"/>
        </w:rPr>
        <w:t>2016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 62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акимата Западно-Казахстанской области от 19.10.2020 </w:t>
      </w:r>
      <w:r>
        <w:rPr>
          <w:rFonts w:ascii="Times New Roman"/>
          <w:b w:val="false"/>
          <w:i w:val="false"/>
          <w:color w:val="ff0000"/>
          <w:sz w:val="28"/>
        </w:rPr>
        <w:t>№ 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289"/>
        <w:gridCol w:w="397"/>
        <w:gridCol w:w="1344"/>
        <w:gridCol w:w="2074"/>
        <w:gridCol w:w="2542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(автоматизированное рабочее место интернет-портала открытых данных или через API системы государственного органа)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доверия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личного приема руководителем Фамилия, имя, отчество, контактные телефоны, адрес электронной почты ответственных за организацию личного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об ответственном лице за консультирование по кадровым вопросам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структурного подразделения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структурного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подведомственного учреждения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подведомственного учреждения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подведомственного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местным исполнительным органом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государственной услуги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оказания государственной услуги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оказания государственной услуги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Получатели государственных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Получатели государственных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оказания государственной услуги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оказания государственной услуги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услугодателя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услугодателя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местным исполнительным органом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учреждения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государственного учреждения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разрешительного документа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разрешительного документа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выдачи разрешительных документов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выдачи разрешительных документов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должности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кандидатам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кандидатам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Необходимые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за консультирование по кадровым вопросам Дата публикации вакансии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начала каждого квартала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учреждения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государственного учреждения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лица, проводящего прием физических лиц и представителей юридических лиц,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лица, проводящего прием физических лиц и представителей юридических лиц,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лица, проводящего прием физических лиц и представителей юридических лиц,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лица, проводящего прием физических лиц и представителей юридических лиц,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приема физических лиц и представителей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принятых на прием граждан акимом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принятых на прием граждан руководством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поступивших обращений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вопросов/запросов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предложений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местным исполнительным органом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страны-контрагента либо компании-контрагента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страны-контрагента либо компании-контрагента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подписания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местного исполнительного органа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отчество, должность лица, проводящего отчетную встречу,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отчество, должность лица, проводящего отчетную встречу,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направления вопросов и предложений 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Способы направления вопросов и предложений 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кооператива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кооператива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охваченных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субъекта (физическое или юридическое лицо)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субъекта (физическое или юридическое лицо)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региона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лицам,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каждого полугодия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маршрута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отправки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Расписание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автотранспортного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каждого полугодия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маршрута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отправки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Расписание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автотранспортного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маршрута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отправки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Расписание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транспортных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поезда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маршрута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прибытия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отправки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Расписание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обслуживания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транспортных компаний 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заправочные станции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цены по каждому виду услуг (тарифы)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цены по каждому виду услуг (тарифы)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строительства, реконструкции и ремонта автомобильных дорог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Подрядная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Надзорная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пешеходного перехода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фото/видео-фиксации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информатизации, государственных услуг и архивов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камеры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улицах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дней после внесения изменений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Прежнее наименование улицы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Прежнее наименование улицы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наименование улицы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наименование улицы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специальные социальные услуги в условиях стационара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Плановые койко-места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горячей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специальные социальные услуги полустационарного типа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Плановые койко-места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горячей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специальные социальные услуги в условиях на дому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Плановые койко-места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горячей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специальные социальные услуги в условиях временного размещения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Плановые койко-места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горячей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горячей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(тысяча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(тысяча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(тысяча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Западно-Казахстанской области, состоящих на учете нуждающихся в жилье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очередности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постановки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Западно-Казахстанской области,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очередности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постановки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переноса очередности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Западно-Казахстанской области, получивших жилье из коммунального жилищного фонда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очередности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получения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Торговая 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Программы развития продуктивной занятости и массового предпринимательства на 2017 - 2021 годы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Западно-Казахстанской области, обратившихся в Центр занятости населения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зарегистрированных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трудоустроенных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инвалидов, состоящих на учете в качестве безработных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ярмарок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работодателей-участников Количество заявленных вакансий Количество участников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малом и среднем предпринимательстве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оказанных услуг и выполненных работ субъектами малого и среднего предпринимательства Западно-Казахстанской области (тенге)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товаров, оказанных услуг и выполненных работ субъектами малого и среднего предпринимательства (миллион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Западно-Казахстанской области в разрезе государственных программ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зарегистрированных (действующих) микрофинансовых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выданных кредитов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выданных кредитов юридическим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выданных микрокредитов физическим лицам (тысяча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выданных микрокредитов юридическим лицам (тысяча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Предприятия-товаропроизводители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предприятия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продуктов питания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(миллион тенге) 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по Западно-Казахстанской области, входящие в продовольственную корзину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поддержке предпринимательства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земельного участка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земельного участка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Месторасположение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региона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Инициатор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реализации,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описание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описание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 сбыта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 объемы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проекта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состояние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состояние проекта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влияние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-2020"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региона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региона на русском языке Отрасль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описание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описание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реализации,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субсидий, тысяча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влияние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продукции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импорта, тысяча долларов Соединенных Штатов Америки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(отчетный квартал)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Сравнение с предыдущим периодом (квартал)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общего объема импорта республики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больницы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больницы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по работе с населением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Регистратура (телефоны с кодом)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руководителя с кодом (приемная)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приема граждан руководством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с указанием контактных данных и порядка оказания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с указанием контактных данных и порядка оказания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в наличии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в наличии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Регистратура (телефоны с кодом)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руководителя с кодом (приемная)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 с указанием контактных данных и порядка оказания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по работе с населением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Регистратура (телефоны с кодом)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руководителя с кодом (приемная)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приема граждан руководством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 с указанием контактных данных и порядка оказания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 с указанием контактных данных и порядка оказания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в наличии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в наличии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по работе с населением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Регистратура (телефоны с кодом)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руководителя с кодом (приемная)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приема граждан руководством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с указанием контактных данных и порядка оказания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услуг, оказываемых физическим и юридическим лицам, с указанием контактных данных и порядка оказания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в наличии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в наличии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аптеки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 (больниц)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поликлиники (больницы)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поликлиники (больницы)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поликлиники (больницы)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поликлиники (больницы)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обслуживания (улицы с номерами домов)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школы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учеников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детского сада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детского сада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воспитанников (человек)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колледжей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колледжей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колледжа (государственный/частный)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колледжа (государственный/частный)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единого национального тестирования в разрезе школ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школы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учащихся, окончивших школу на казахском языке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учащихся, окончивших школу на русском языке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балл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балл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высшего учебного заведения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высшего учебного заведения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населенного пункта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населенного пункта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Официальный интернет-ресурс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высшего учебного заведения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высшего учебного заведения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студентов (человек)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студентов в текущем учебном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Выпущено студентов в текущем учебном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общежитий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общежитиях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Ресурсные центры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занятой и безработной молодежи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занятой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безработной молодежи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трудоустроенных в рамках государственных программ и проектов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после отчетного периода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и количество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и количество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и количество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и количество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учреждения культуры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учреждения культуры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парка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парка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музея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музея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библиотеки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библиотеки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театра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театра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посадочных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достопримечательности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достопримечательности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кинотеатра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кинотеатра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посадочных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языке; 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культурного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культурного объекта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памятника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мероприятия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мероприятия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проведения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стадиона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стадиона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посадочных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спортивной школы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спортивной школы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спортивные организации (школы каратэ, йоги и другие)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 русском языке Функциональное назначение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Функциональное назначение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зоны отдыха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зоны отдыха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гостиницы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гостиницы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санатория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санатория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Туристические операторы Западно-Казахстанской области (туристические объекты и агентства)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туристического оператора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туристического оператора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туристского маршрута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туристского маршрута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Путь следования туристов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туристского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посещения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Западно-Казахстанской области, находящимся в коммунальной собственности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фонтана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фонтана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Западно-Казахстанской области (заповедники и заказники)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Ответственное подразделение (в чьем ведении)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внутренней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средства массовой информации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средства массовой информации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собственника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собственника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главного редактора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распространения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внутренней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областного филиала политической партии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областного филиала политической партии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внутренней политики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неправительственной организации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неправительственной организации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Юридическая форма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Юридическая форма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казахском языке Направление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филиалы, культовые сооружения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делам религий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делам религий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языков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Западно-Казахстанской области (в том числе мясоперерабатывающие предприятия)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сельского хозяйства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сельского хозяйства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валовой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произведенного мяса (в живом весе), молока, яиц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(тысяч штук)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оказываемых услуг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реализованных объектов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реализованных объектов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 тип реализованных объектов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 тип реализованных объектов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реализации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реализации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(квадратный метр)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Планируемые поступления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поступления (тысяч тенге) % исполнения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тендерах на доверительное управление и аренду объектов коммунальной собственности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рабочих дней со дня получения или создания информации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заявителей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стоимость,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время и место проведения торгов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передачи на доверительное управление (детализация по каждому)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 Заказчик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этажей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 Заказчик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дата ввода в эксплуатацию Заказчик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компания (подрядная организация)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введенных квадратных метров жилья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Коммерческое жилье, тысяч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Арендное жилье для очередников местного исполнительного органа, тысяч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Индивидуальное жилищное строительство, тысяч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введенных в эксплуатацию жилых домов, тысяч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жилье через систему жилищно строительных сбережений для всех категорий,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по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января, 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дачного массива (садоводства)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дачного массива (садоводства)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Территория, подпадающая под снос 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срок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Западно-Казахстанской области (объемы горнодобывающей промышленности и разработки карьеров,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каждого месяца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области"Государственное учреждение "Управление энергетики и жилищно-коммунального хозяйства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показатель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Статистический показатель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аналогичным периодом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индустриально-инновационного развития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деятельности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месторасположения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в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июля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добычи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добычи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добычи за текущий 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отчетным периодом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месторождения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месторождения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месторождения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месторождения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Обслуживающая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месторождения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проекта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на исходный год (год/человек)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на расчҰтный срок (год/человек)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проекта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 проекта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 проекта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утверждения, кем, № решения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утверждения, кем, № решения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состояние (комплектность, разработан в программе Auto CAD, Coreldraw и другие (при наличии), стадия разработки/корректировки)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другие (при наличии), стадия разработки/корректировки)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аукционов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земли, проданной через аукцион,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права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города областного значения Западно-Казахстанской области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района/города областного значения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района/города областного значения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категории земель на казахском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категории земель на русском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 в разрезе каждой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