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7741" w14:textId="1aa7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Западно-Казахстанского областного маслихата от 14 декабря 2015 года № 29-2 "Об областном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8 апреля 2016 года № 3-1. Зарегистрировано Департаментом юстиции Западно-Казахстанской области 13 апреля 2016 года № 4333. Утратило силу решением маслихата Западно-Казахстанской области от 24 февраля 2017 года № 9-17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Западно-Казахстанской области от 24.02.2017 </w:t>
      </w:r>
      <w:r>
        <w:rPr>
          <w:rFonts w:ascii="Times New Roman"/>
          <w:b w:val="false"/>
          <w:i w:val="false"/>
          <w:color w:val="ff0000"/>
          <w:sz w:val="28"/>
        </w:rPr>
        <w:t>№ 9-17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 декабря 2015 года № 29-2 "Об областном бюджете на 2016-2018 годы" (зарегистрированное в Реестре государственной регистрации нормативных правовых актов за № 4190, опубликованное 24 декабря 2015 года в газете "Приуралье"),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областной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 – 115 233 548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25 176 717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686 320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1 000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89 369 511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– 116 936 395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 – 1 670 329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4 874 748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3 204 419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 – -3 373 176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 – 3 373 176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4 700 769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3 204 419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1 876 826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 учесть в областном бюджете на 2016 год поступление целевых трансфертов и кредитов из республиканского бюджета в общей сумме 50 616 985 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третий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"увеличение государственного образовательного заказа на подготовку специалистов в организациях технического и профессионального образования – 170 285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"закуп лекарственных средств, вакцин и других иммунобиологических препаратов – 2 619 718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шестой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"оказание медицинской помощи населению субъектами здравоохранения районного значения и села и амбулаторно-поликлинической помощи – 12 088 869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четырнадцатый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"обустройство пешеходных переходов звуковыми и световыми устройствами в местах расположения организаций, ориентированных на обслуживание инвалидов – 29 434 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пятнадцатый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"увеличение норм обеспечения инвалидов обязательными гигиеническими средствами – 113 547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девятнадцатый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"субсидирование стоимости услуг по подаче питьевой воды из особо важных локальных систем водоснабжения, являющихся безальтернативными источниками питьевого водоснабжения – 451 117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двадцать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"возмещение части расходов, понесенных субъектом агропромышленного комплекса, при инвестиционных вложениях – 2 439 327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тридцать восьмой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"субсидирование процентной ставки по кредитам – 2 013 207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тридцать девятый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"гарантирование по кредитам банков для реализации проектов – 190 857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сорок первым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– 21 246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сорок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"субсидирование ставок вознаграждения по кредитам, а также лизингу технологического оборудования и сельскохозяйственной техники – 888 967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сорок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"обеспечение экономической стабильности – 2 425 179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сорок четвертым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"обеспечение компенсации потерь местных бюджетов – 479 489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"2) учесть в областном бюджете на 2016 год поступление целевых трансфертов из Национального фонда Республики Казахстан в общей сумме 6 444 589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проектирование, развитие и (или) обустройство инженерно-коммуникационной инфраструктуры – 3 173 158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строительство и реконструкцию объектов образования – 287 083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реконструкция и строительство систем тепло-, водоснабжения и водоотведения – 2 554 348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кредитование областных бюджетов на содействие развитию предпринимательства в рамках Дорожной карты занятости 2020 – 430 000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 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"4-1. Учесть, что в областном бюджете на 2016 год предусмотрен возврат неиспользованных (недоиспользованных) целевых трансфертов районными (городскими) бюджетами в сумме 7 309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 4-2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"4-2. Учесть, что в областном бюджете на 2016 год предусмотрен возврат неиспользованных (недоиспользованных) целевых трансфертов в сумме 17 802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 4-3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"4-3. Учесть, что в областном бюджете на 2016 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4 717 619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2 407 015 тысяч тенге – целевые текущие трансферты;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2 310 604 тысячи тенге – целевые трансферты на развитие.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сумм районным (городскому) бюджетам осуществляется на основании постановления акимата области.".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областного маслихата (Султанов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2016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Сулеймен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 апреля 2016 года №3-1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декабря 2015 года №29-2</w:t>
            </w:r>
          </w:p>
        </w:tc>
      </w:tr>
    </w:tbl>
    <w:bookmarkStart w:name="z7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631"/>
        <w:gridCol w:w="895"/>
        <w:gridCol w:w="895"/>
        <w:gridCol w:w="6398"/>
        <w:gridCol w:w="28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115 233 548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25 176 717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15 058 423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89 369 511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89 362 202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89 362 202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116 936 395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5 423 367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5 403 093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4 484 595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3 728 977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11 769 191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5 441 883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1 018 566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26 754 635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1 042 456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1 701 991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14 777 659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14 777 659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2 354 194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4 857 049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4 640 074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4 230 903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2 126 459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6 756 859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6 682 341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по кредитам, а также лизингу технологического оборудования и сельскохозяйственной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6 985 184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17 390 545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11 282 888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23 874 191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4 874 748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2 728 327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3 204 419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-3 373 176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