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6b1d" w14:textId="25c6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 марта 2016 года № 61. Зарегистрировано Департаментом юстиции Западно-Казахстанской области 7 апреля 2016 года № 4323.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услуг по подаче воды сельскохозяйственным товаропроизводителям".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сельского хозяйства Западно-Казахстанской области" (Унгарбеков М.К.)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первого заместителя акима Западно-Казахстанской области Утегулова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2016 года №61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услуг по подаче воды сельскохозяйственным товаропроизводителям"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Западно-Казахстанской области от 16.05.2019 </w:t>
      </w:r>
      <w:r>
        <w:rPr>
          <w:rFonts w:ascii="Times New Roman"/>
          <w:b w:val="false"/>
          <w:i w:val="false"/>
          <w:color w:val="ff0000"/>
          <w:sz w:val="28"/>
        </w:rPr>
        <w:t>№ 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"Субсидирование стоимости услуг по подаче воды сельскохозяйственным товаропроизводителям" (далее – государственная услуга).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учреждением "Управление сельского хозяйства Западно-Казахстанской области"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услуг по подаче воды сельскохозяйственным товаропроизводителям" утвержденным приказом Министра сельского хозяйства Республики Казахстан от 8 декабря 2015 года №6-4/1072 "Об утверждении стандарта государственной услуги "Субсидирование стоимости услуг по подаче воды сельскохозяйственным товаропроизводителям" (зарегистрирован в Реестре государственной регистрации нормативных правовых актов №12933) (далее – Стандарт).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электронная (полностью автоматизированная).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Государственная услуга оказывается бесплатно физическим и юридическим лицам (далее – услугополучатель).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Результат оказания государственной услуги – уведомление о результатах рассмотрения заявки на получение субсидий или отказ в предоставлении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направляется на адрес электронной почты, указанной услугополучателем при регистрации в информационной системе субсидирования.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Основанием для начала процедуры (действия) по оказанию государственной услуги является представление услугополучателем заявки на портал в форме электронного документа, удостоверенного электронной цифровой подписью (далее – ЭЦП), на получение субсидий на услуги по подаче воды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на портале – в "личном кабинете" услугополучателя отображается статус о принятии запроса для оказания государственной услуги.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в течение 1 (одного) рабочего дня с момента регистрации услугополучателем заявки на портале подтверждает ее принятие путем подписания с использованием ЭЦП соответствующего уведомления, сформированного порталом. Данное уведомление становится доступным в Личном кабинете услугополучателя.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подтверждение заявки;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услугодателя в течение двух рабочих дней после подтверждения принятия заявки проверить полноту представленный заявки, в случае установления факта неполноты документов готовит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либо формирует на портале платежные поручения на выплату субсидий, загружаемые в информационную систему "Казначейство-Клиент".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направление уведомления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финансирования агропромышленного комплекса услугодателя осуществляет оплату субсидий.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осуществляет оплату субсидий.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финансирования агропромышленного комплекса услугодателя.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"Субсидирование стоимости услуг по подаче воды сельскохозяйственным товаропроизводителям" (далее – регламент).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и последовательности процедур (действий) услугополучателя при оказании государственной услуги через портал: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бизнес – идентификационного номера (далее – БИН) и пароля (осуществляется для незарегистрированных услугополучателей на портале);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ввода услугополучателем ИИН или БИН и пароля (процесс авторизации) на портале для получения государственной услуги;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или БИН и пароль;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услугополучателем через шлюз электронного правительства в автоматизированное рабочее место регионального шлюза электронного правительства (далее – АРМ РШЭП) для обработки запроса услугодателем;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заявки представленной услугополучателем;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заявке (переводной заявки) услугополучателя;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7 – получение услугополучателем результата государственной услуги (уведомление в форме электронного документа), сформированный порталом.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Порядок обжалования решений, действий (бездействий) центральных государственных органов, а также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услуг по подаче воды сельскохозяйственным товаропроизводителям"</w:t>
      </w:r>
    </w:p>
    <w:bookmarkEnd w:id="4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3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 </w:t>
      </w:r>
    </w:p>
    <w:bookmarkEnd w:id="4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