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1021" w14:textId="b101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21 июля 2015 года № 188 "Об утверждении регламентов государственных услуг, оказываемых в сфере технического и профессионального образования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марта 2016 года № 53. Зарегистрировано Департаментом юстиции Западно-Казахстанской области 4 апреля 2016 года № 4320. Утратило силу постановлением акимата Западно-Казахстанской области от 1 июня 2020 года № 120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21 июля 2015 года № 188 "Об утверждении регламентов государственных услуг, оказываемых в сфере технического и профессионального образования по Западно-Казахстанской области" (зарегистрированное в Реестре государственной регистрации нормативных правовых актов под № 4013, опубликованное от 12 сентября 2015 года в газетах "Орал өңірі" и "Приуралье")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Западно-Казахстанской области" (Мынбаева А.А.) обеспечить государственную регистрацию данного постановления в органах юстиции, его официальную публикацию в средствах массовой информации и информационно-правовой системе "Әділет".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Западно-Казахстанской области Макен Б.М.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 марта 2016 года № 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21 июля 2015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188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 техническом и профессиональном образовании"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дубликатов документов о техническом и профессиональном образовании" (далее – государственная услуга).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организациями технического и профессионального, послесреднего образования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 утвержденного приказом Министра образования и науки Республики Казахстан от 14 апреля 2015 года № 200 "Об утверждении стандартов государственных услуги, оказываемых в сфере технического и профессионального образования" (зарегистрирован в Министерстве юстиции Республики Казахстан 28 мая 2015 года № 11220) (далее - стандарт).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–услугополучатель) бесплатно.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Результатом оказываемой государственной услуги – дубликат документов о техническом и профессиональном образовании(далее – дубликат).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с момента подачи необходимых документов в течении 30 (тридцати) минут осуществляет их прием, регистрацию и направляет на резолюцию руководителю услугодателя;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течении 1 (одного) календарного дня накладывает резолюцию, отправляет документы ответственному исполнителю услугодателя;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течении 18 (восемнадцати) календарных дней рассматривает поступившие документы, готовит дубликат и направляет на подпись руководителю услугодателя;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течении 1 (одного) календарного дня подписывает дубликат и направляет в канцелярию;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 течении 10 (десяти) минут выдает готовый результат государственной услуги услугополучателю.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принятие у услугополучателя документов и передача их руководителю услугодателя;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назначение руководителем услугодателя ответственного исполнителя услугодателя и направление ему документов услугополучателя;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ответственным исполнителем услугодателя дубликата;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руководителем услугодателя дубликата;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государственной услуги услугополучателю работником канцелярии услугодателя.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дубликатов документов о техническом и профессиональном образовании".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и заявление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осуществляется в операционном зале посредством "безбарьерного" обслуживания путем электронной очереди (в течении 2 минут);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 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Государственная корпорация) логина и пароля (процесс авторизации) для оказания услуги (в течении 1 минуты);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2 – выбор работником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течении1 минуты);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3 – направление запроса через шлюз "электронного правительства" (далее – ШЭП) в государственную базу данных физических лиц (далее –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течении1 минуты);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 1 – проверка наличия данных услугополучателя в ГБД ФЛ данных доверенности в ЕНИС (в течении 1 минуты);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 4 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течении1 минуты);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5 – направление электронного документа (запроса услугополучателя) удостоверенного (подписанного) ЭЦП сотрудником Государственной корпорации через ШЭП в автоматизированное рабочее место регионального шлюза электронного правительства (далее – АРМ РШЭП) (в течении2 минут).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 6 – регистрация электронного документа в АРМ РШЭП (в течении 2 минут);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условие 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государственной услуги (в течении 2 минут);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7 – формирование сообщения об отказе в запрашиваемой услуге в связи с имеющимися нарушениями в документах услугополучателя (в течении1 минуты);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8 – получение услугополучателем через работником Государственной корпорации результата государственной услуги (дубликат) (в течении1 минуты).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приведена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Обжалование решений, действий (бездействий)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дубликатов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техническом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 техническом и профессиональном образовании"</w:t>
      </w:r>
    </w:p>
    <w:bookmarkEnd w:id="51"/>
    <w:bookmarkStart w:name="z60" w:id="52"/>
    <w:p>
      <w:pPr>
        <w:spacing w:after="0"/>
        <w:ind w:left="0"/>
        <w:jc w:val="left"/>
      </w:pP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1" w:id="53"/>
    <w:p>
      <w:pPr>
        <w:spacing w:after="0"/>
        <w:ind w:left="0"/>
        <w:jc w:val="left"/>
      </w:pP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5311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дубликата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техническом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Государственной корпорации</w:t>
      </w:r>
    </w:p>
    <w:bookmarkEnd w:id="5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