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4138c" w14:textId="a1413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7 июля 2015 года № 169 "Об утверждении регламентов государственных услуг, оказываемых местными исполнительными органами в сфере среднего образования по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 марта 2016 года № 54. Зарегистрировано Департаментом юстиции Западно-Казахстанской области 1 апреля 2016 года № 4314. Утратило силу постановлением акимата Западно-Казахстанской области от 1 июня 2020 года № 120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01.06.2020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7 июля 2015 года № 169 "Об утверждении регламентов государственных услуг, оказываемых местными исполнительными органами в сфере среднего образования по Западно-Казахстанской области" (зарегистрированное в Реестре государственной регистрации нормативных правовых актов под № 3974, опубликованное от 29 августа 2015 года в газетах "Орал өңірі" и "Приуралье")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регламент государственной услуги "Выдача разрешения на обучение в форме экстерната в организациях основного среднего, общего среднего образования",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"Выдача дубликатов документов об основном среднем, общем среднем образовании",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образования Западно-Казахстанской области" (Мынбаева А.А) обеспечить государственную регистрацию данного постановления в органах юстиции, его официальную публикацию в средствах массовой информации и информационно-правовой системе "Әділет".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данного постановления возложить на заместителя акима Западно-Казахстанской области Макена Б.М.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 марта 2016 года № 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 июля 2015 года № 169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обучение в форме экстерната в организациях основного среднего, общего среднего образования"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Государственная услуга "Выдача разрешения на обучение в форме экстерната в организациях основного среднего, общего среднего образования" (далее – государственная услуга).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отделами образования города, района, управлением образования области (далее – услугодатель),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обучение в форме экстерната в организациях основного среднего, общего среднего образования", утвержденного приказом Министра образования и науки Республики Казахстан от 8 апреля 2015 года № 179 "Об утверждении стандартов государственных услуг в сфере среднего образования, оказываемых местными исполнительными органами" (зарегистрированный в органах юстиции Республики Казахстан 15 мая 2015 года № 11057) (далее – стандарт).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некоммерческое акционерное общество "Государственная корпорация "Правительство для граждан" (далее – Государственная корпорация);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веб-портал "электронного правительства" www.egov.kz (далее – портал).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физическим лицам (далее – услугополучатель) бесплатно.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оказываемой государственной услуги: электронная (частично автоматизированная) и (или) бумажная.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 оказываемой государственной услуги: выписка из приказа о разрешении на обучение в форме экстерната в организациях основного среднего, общего среднего образования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Основанием для начала процедуры (действия) по оказанию государственной услуги является предоставление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Государственной корпорации с момента подачи необходимых документов услугополучателем в течение 15 (пятнадцати) минут осуществляет их прием, проверку соответствия, регистрацию и выдает квитанцию услугополучателю, в течение 1 (одного) рабочего дня направляет в канцелярию услугодателя;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работник канцелярии услугодателя в течение 15 (пятнадцати) минут осуществляет прием документов и направляет на резолюцию руководителю услугодателя;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руководитель услугодателя в течение 1 (одного) рабочего дня накладывает резолюцию, отправляет документы ответственному исполнителю услугодателя;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ответственный исполнитель услугодателя в течение 11 (одиннадцати) рабочих дней рассматривает поступившие документы, готовит копию приказа и направляет на подпись руководителю услугодателя;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руководитель услугодателя в течение 1 (одного) рабочего дня подписывает копию приказа и направляет в канцелярию услугодателя;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работник канцелярии услугодателя в течение 1 (одного) рабочего дня направляет результат государственной услуги в Государственную корпорацию;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работник Государственной корпорации в течение 15 (пятнадцати) минут выдает результат государственной услуги услугополучателю.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принятие работником Государственной корпорации у услугополучателя документов, проверка соответствия, регистрация и передача их в канцелярию услугодателя;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принятие работником канцелярии услугодателя документов, направление на резолюцию руководителю услугодателя;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назначение руководителем услугодателя ответственного исполнителя услугодателя и направление ему документов услугополучателя;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подготовка ответственным исполнителем услугодателя копии приказа;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подписание руководителем услугодателя копии приказа;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направление работником канцелярии услугодателя результата государственной услуги в Государственную корпорацию;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выдача работником Государственной корпорации результата государственной услуги услугополучателю.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работник Государственной корпорации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работник канцелярии услугодателя;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руководитель услугодателя;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ответственный исполнитель услугодателя.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Подробное описание последовательности процедур (действий), взаимодействий структурных подразделений (работников) Государственной корпорации и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"Выдача разрешения на обучение в форме экстерната в организациях основного среднего, общего среднего образования".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услугополучатель подает необходимые документы и заявление работнику Государственной корпорации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которое осуществляется в операционном зале посредством "безбарьерного" обслуживания путем электронной очереди (в течение 1 минуты);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 – ввод работником Государственной корпорации в Автоматизированное рабочее место Интегрированного информационной системы Государственной корпорации (далее – АРМ ИИС Государственной корпорации) логина и пароля (процесс авторизации) для оказания государственной услуги (в течение 1 минуты);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2 – выбор работником Государственной корпорации государственной услуги, вывод на экран формы запроса для оказания государственной услуги и ввод работником Государственной корпорации данных услугополучателя или данных по доверенности представителя услугополучателя (при нотариально удостоверенной доверенности, при ином удостоверении доверенности-данные доверенности не заполняются) (в течение 1 минуты);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3 – направление запроса через шлюз электронного правительства (далее – ШЭП) в государственную базу данных физических лиц (далее - ГБД ФЛ) о данных услугополучателя, а также в Единой нотариальной информационной системе (далее - ЕНИС) – о данных доверенности представителя услугополучателя (в течение 1 минуты);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условие 1 – проверка наличия данных услугополучателя в ГБД ФЛ, данных доверенности в ЕНИС (в течение 1 минуты);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процесс 4 – формирование сообщения о невозможности получения данных в связи с отсутствием данных услугополучателя в ГБД ФЛ или данных доверенности в ЕНИС (в течение 1 минуты);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 5 - направление электронного документа (запроса услугополучателя) удостоверенного (подписанного) ЭЦП работником Государственной корпорации через ШЭП в автоматизированное рабочее место регионального шлюза электронного правительства (далее - АРМ РШЭП) (в течение 1 минуты).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процесса получения результата оказания государственной услуги через Государственную корпорацию с указанием длительности каждой процедуры (действия):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процесс 6 – регистрация электронного документа в АРМ РШЭП (в течение 2 минут);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условие 2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>, которые является основанием для оказания государственной услуги (в течение 2 минут);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7 - формирование сообщения об отказе в запрашиваемой государственной услуге в связи с имеющимися нарушениями в документах услугополучателя (в течение 2 минут);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8 – получение услугополучателем через работника Государственной корпорации результата государственной услуги сформированной АРМ РШЭП (в течение 2 минут).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Государственную корпорацию,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 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осуществляет регистрацию на портале с помощью индивидуального идентификационного номера (далее – ИИН) и пароля (осуществляется для незарегистрированных услугополучателей на портале);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 – процесс ввода услугополучателем ИИН и пароля (процесс авторизации) на портале для получения государственной услуги;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условие 1 – проверка на портале подлинности данных о зарегистрированном услугополучателе через ИИН и пароль;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процесс 3 – выбор услугополучателем государственной услуги, указанной в настоящей государственной услуге,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 и ИИН, указанным в регистрационном свидетельстве ЭЦП);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процесс 5 – направление электронного документа (запроса услугополучателя) удостоверенного (подписанного) ЭЦП услугополучателя через ШЭП в АРМ РШЭП для обработки запроса услугодателем;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 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которые являются основаниям для оказания государственной услуги;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процесс 6 -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процесс 7 – получение услугополучателем результата государственной услуги (уведомление в форме электронного документа), сформированный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Обжалование решений, действий (бездействия) услугодателя и (или) их должностных лиц,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в форме экстерната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организациях основного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среднего, общего 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7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разрешения на обучение в форме экстерната в организациях основного среднего, общего среднего образования"</w:t>
      </w:r>
    </w:p>
    <w:bookmarkEnd w:id="7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51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39000" cy="204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в форме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экстерната в 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основного  среднего,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общего 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8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функциональных взаимодействии информационных систем, задействованных в оказании государственной услуги через Государственную корпорацию</w:t>
      </w:r>
    </w:p>
    <w:bookmarkEnd w:id="7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в форме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экстерната в 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основного среднего,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общего 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8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электронной государственной услуги через портал</w:t>
      </w:r>
    </w:p>
    <w:bookmarkEnd w:id="7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 марта 2016 года № 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 июля 2015 года № 169</w:t>
            </w:r>
          </w:p>
        </w:tc>
      </w:tr>
    </w:tbl>
    <w:bookmarkStart w:name="z8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"Выдача дубликатов документов об основном среднем, общем среднем образовании"</w:t>
      </w:r>
    </w:p>
    <w:bookmarkEnd w:id="75"/>
    <w:bookmarkStart w:name="z8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"Выдача дубликатов документов об основном среднем, общем среднем образовании" (далее – государственная услуга).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организациями основного среднего и общего среднего образования (далее – услугодатель),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об основном среднем, общем среднем образовании", утвержденного приказом Министра образования и науки Республики Казахстан от 8 апреля 2015 года № 179 "Об утверждении стандартов государственных услуг в сфере среднего образования, оказываемых местными исполнительными органами" (зарегистрированный в органах юстиции Республики Казахстан 15 мая 2015 года № 11057) (далее - стандарт). 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результатов оказания государственной услуги осуществляются через: 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канцелярию услугодателя; 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физическим лицам (далее – услугополучатель) бесплатно.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услуги: бумажная.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Результат оказания государственной услуги: выдача дубликата свидетельства об основном среднем образовании, дубликата аттестата об общем среднем образовании (далее – дубликат).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85"/>
    <w:bookmarkStart w:name="z9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Основанием для начала процедуры (действия) по оказанию государственной услуги является предоставление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канцелярии услугодателя с момента подачи необходимых документов в течении 15 (пятнадцати) минут осуществляет их прием, регистрацию и направляет на резолюцию руководителю услугодателя;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 в течение 1 (одного) рабочего дня накладывает резолюцию, отправляет документы ответственному исполнителю услугодателя;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 в течение 13 (тринадцати) рабочих дней рассматривает поступившие документы, готовит дубликат и направляет на подпись руководителю услугодателя;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услугодателя в течение 1 (одного) рабочего дня подписывает дубликат и направляет в канцелярию;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работник канцелярии услугодателя в течение 15 (пятнадцати) минут регистрирует результат государственной услуги и выдает услугополучателю.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принятие работником канцелярии у услугополучателя документов и передача их руководителю услугодателя;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назначение руководителем услугодателя ответственного исполнителя услугодателя и направление ему документов услугополучателя;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подготовка ответственным исполнителем услугодателя дубликата;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подписание руководителем услугодателя дубликата;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выдача результата государственной услуги услугополучателю работником канцелярии услугодателя.</w:t>
      </w:r>
    </w:p>
    <w:bookmarkEnd w:id="99"/>
    <w:bookmarkStart w:name="z111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канцелярии услугодателя;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Подробное описание последовательности процедур (действия),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"Выдача дубликатов документов об основном среднем, общем среднем образовании" (далее – регламент).</w:t>
      </w:r>
    </w:p>
    <w:bookmarkEnd w:id="105"/>
    <w:bookmarkStart w:name="z117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необходимые документы и заявление работнику Государственной корпорации согласно приложению стандарта, которое осуществляется в операционном зале посредством "безбарьерного" обслуживания путем электронной очереди (в течение 1 минуты);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 – ввод работником Государственной корпорации в Автоматизированное рабочее место Интегрированного информационной системы Государственной корпорации (далее – АРМ ИИС Государственной корпорации) логина и пароля (процесс авторизации) для оказания государственной услуги (в течение 1 минуты);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2 – выбор работником Государственной корпорации государственной услуги, вывод на экран формы запроса для оказания государственной услуги и ввод работником Государственной корпорации данных услугополучателя или данных по доверенности представителя услугополучателя (при нотариально удостоверенной доверенности, при ином удостоверении доверенности данные доверенности не заполняются) (в течение 1 минуты);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3 – направление запроса через шлюз "электронного правительства" (далее – ШЭП) в государственную базу данных физических лиц (далее - ГБД ФЛ) о данных услугополучателя, а также в Единой нотариальной информационной системе (далее - ЕНИС) – о данных доверенности представителя услугополучателя (в течение 1 минуты);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условие 1 – проверка наличия данных услугополучателя в ГБД ФЛ данных доверенности в ЕНИС (в течение 1 минуты);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процесс 4 – формирование сообщения о невозможности получения данных в связи с отсутствием данных услугополучателя в ГБД ФЛ или данных доверенности в ЕНИС (в течение 1 минуты);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 5 - направление электронного документа (запроса услугополучателя) удостоверенного (подписанного) электронной цифровой подписью работника Государственной корпорации через ШЭП в автоматизированное рабочее место регионального шлюза электронного правительства (далее - АРМ РШЭП) (в течение 1 минуты).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процесса получения результата оказания государственной услуги через Государственной корпорацию, его длительность: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процесс 6 – регистрация электронного документа в АРМ РШЭП (в течение 2 минут);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условие 2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>, которые являются основанием для оказания государственной услуги (в течение 2 минут);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7 - формирование сообщения об отказе в запрашиваемой государственной услуге в связи с имеющимися нарушениями в документах услугополучателя (в течение 2 минут);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8 – получение услугополучателем через работника Государственной корпорации результата государственной услуги (дубликат) (в течение 2 минут).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в оказании государственной услуги через Государственную корпорацию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Обжалование решений, действий (бездействия) услугодателя и (или) его должностных лиц,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дубликатов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об основном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среднем, общем среднем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образовании"</w:t>
            </w:r>
          </w:p>
        </w:tc>
      </w:tr>
    </w:tbl>
    <w:bookmarkStart w:name="z134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дубликатов документов об основном среднем, общем среднем образовании"</w:t>
      </w:r>
    </w:p>
    <w:bookmarkEnd w:id="12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09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37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дубликатов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об основном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среднем, общем среднем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образовании"</w:t>
            </w:r>
          </w:p>
        </w:tc>
      </w:tr>
    </w:tbl>
    <w:bookmarkStart w:name="z136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функциональных взаимодействии информационных систем, задействованных в оказании государственной услуги через Государственную корпорацию</w:t>
      </w:r>
    </w:p>
    <w:bookmarkEnd w:id="12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