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0bf4" w14:textId="a480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20 января 2015 года № 15 "Об утверждении положения о государственном учреждении "Управление государственного архитектурно-строительного контроля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марта 2016 года № 74. Зарегистрировано Департаментом юстиции Западно-Казахстанской области 29 марта 2016 года № 4313. Утратило силу постановлением акимата Западно-Казахстанской области от 6 января 2017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06.01.2017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 октября 2015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 июля 2001 года,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№410 "Об утверждении Типового положения государственного органа Республики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 января 2015 года №15 "Об утверждении положения о государственном учреждении "Управление государственного архитектурно-строительного контроля Западно-Казахстанской области" (зарегистрированное в Реестре государственной регистрации нормативных правовых актов №3784, опубликованное 31 января 2015 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о государственном учреждении "Управление государственного архитектурно-строительного контроля Западно-Казахстанской области",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государственного архитектурно-строительного контроля Западно-Казахстанской области", (Губайдуллин А.Н.)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Турегалиева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Западно-Казахстанской Области от 15 марта 2016 года № 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№15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государственного архитектурно-строительного контроля Западно-Казахстанской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"Управление государственного архитектурно-строительного контроля Западно-Казахстанской области" является государственным органом Республики Казахстан, который в соответствии с законодательством Республики Казахстан осуществляет государственный контроль и надзор в сфере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"Управление государственного архитектурно-строительного контроля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"Управление государственного архитектурно-строительного контроля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"Управление государственного архитектурно-строительного контроля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"Управление государственного архитектурно-строительного контроля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"Управление государственного архитектурно-строительного контроля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"Управление государственного архитектурно-строительного контроля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государственного архитектурно-строительного контроля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"Управление государственного архитектурно-строительного контроля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Республика Казахстан, 090000, Западно-Казахстанская область, город Уральск, улица Х. Чурина,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 - Государственное учреждение "Управление государственного архитектурно-строительного контроля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государственного архитектурно-строительного контроля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"Управление государственного архитектурно-строительного контроля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"Управление государственного архитектурно-строительного контроля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государственного архитектурно-строительного контроля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государственного архитектурно-строительного контроля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государственного учреждения "Управление государственного архитектурно-строительного контроля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Миссия государственного учреждения "Управление государственного архитектурно-строительного контроля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сфере архитектурной, градостроительной и строительной деятельности на территории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государственного архитектурно-строительного контроля Западно-Казахстанской области" осуществляет задачи по инспектированию, лицензированию, аттестации в сфере архитектуры, градостроительства и строительства на территории Западно-Казахстанской области и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архитектурно-строительного контроля и надзора в форме проверки и иных формах контроля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функций лицензиара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функций по аттестации экспертов, на право осуществления экспертных работ и инжиниринговых услуг в сфере архитектурной, градостроительной и строительной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аккредитация организаций по управлению проектами в области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мониторинг строящихся (реконструируемых, расширяемых, модернизируемых, капитально ремонтируемых) и введенных в эксплуатацию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принятие установленных законодательством мер по отношению к юридическим и должностным лицам, допустившим неустраняемые нарушения либо не устранившим допущенные нарушения в установленные нормативные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контроля за деятельностью технического и авторского надзоров;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контроля за организацией и осуществлением заказчиком (собственником) технического и авторского надзоров при строительстве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у лиц, осуществляющих технический и авторский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посещения объектов и комплексов после получения уведомления о начале производства строительно-монтажных работ не позднее пяти рабочих дней с момента получения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привлекать независимые лаборатории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 выявлении допущенных нарушений государственных нормативов и (или) отклонений от утвержденных проектов (проектных решений) государственная архитектурно-строительная инспекция выносит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составлять протокола об административных правонарушениях, при выявлении допущенных нарушений государственных нормативов и (или) отклонений от утвержденных проектов (проектных решений), которые обязательны для исполнения всеми субъектами архитектурной, градостроительной и строительной деятельности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"Управление государственного архитектурно-строительного контроля 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государственного учреждения "Управление государственного архитектурно-строительного контроля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государственного архитектурно-строительного контроля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"Управление государственного архитектурно-строительного контроля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"Управление государственного архитектурно-строительного контроля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"Управление государственного архитектурно-строительного контроля Западно-Казахстанской области" и несет персональную ответственность за выполнение возложенных на государственное учреждение "Управление государственного архитектурно-строительного контроля Западно-Казахстанской области"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обязанности, полномочия руководителей отделов и работников государственного учреждения "Управление государственного архитектурно-строительного контроля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действующим законодательством назначает и освобождает от должностей работников государственного учреждения "Управление государственного архитектурно-строительного контроля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государственного архитектурно-строительного контроля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положения об отделах и должностные инструкции работников государственного учреждения "Управление государственного архитектурно-строительного контроля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представляет государственное учреждение "Управление государственного архитектурно-строительного контроля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первый руководитель государственного учреждения "Управление государственного архитектурно-строительного контроля Западно-Казахстанской области" 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контролирует ход исполнения нормативных правовых актов, проектов программ и других документов по вопросам, входящим в компетенцию государственного учреждения "Управление государственного архитектурно-строительного контроля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государственного архитектурно-строительного контроля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"Управление государственного архитектурно-строительного контроля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 Государственное учреждение "Управление государственного архитектурно-строительного контроля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государственного архитектурно-строительного контроля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государственным учреждением "Управление государственного архитектурно-строительного контроля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"Управление государственного архитектурно-строительного контроля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"Управление государственного архитектурно-строительного контроля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Реорганизация и упразднение государственного учреждения "Управление государственного архитектурно-строительного контроля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