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ba40" w14:textId="bb8b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Западно-Казахстанской области" и областных исполнительных органов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16 февраля 2016 года № 37. Зарегистрировано Департаментом юстиции Западно-Казахстанской области 17 марта 2016 года № 4299. Утратило силу постановлением акимата Западно-Казахстанской области от 24 февраля 2017 года № 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Западно-Казахстанской области от 24.02.2017 </w:t>
      </w:r>
      <w:r>
        <w:rPr>
          <w:rFonts w:ascii="Times New Roman"/>
          <w:b w:val="false"/>
          <w:i w:val="false"/>
          <w:color w:val="ff0000"/>
          <w:sz w:val="28"/>
        </w:rPr>
        <w:t>№ 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 декабря 2015 года №13 "О некоторых вопросах оценки деятельности административных государственных служащих" (зарегистрирован в Реестре государственной регистрации за №12705)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Западно-Казахстанской области" и областных исполнительных органов финансируемых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постановления возложить на руководителя аппарата акима области Токжанова М.Л.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отдела государственно-правовой работы аппарата акима Западно-Казахстанской области (Рахметова Г.Ж.)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февраля 2016 года № 37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корпуса "Б" государственного учреждения "Аппарат акима Западно-Казахстанской</w:t>
      </w:r>
      <w:r>
        <w:br/>
      </w:r>
      <w:r>
        <w:rPr>
          <w:rFonts w:ascii="Times New Roman"/>
          <w:b/>
          <w:i w:val="false"/>
          <w:color w:val="000000"/>
        </w:rPr>
        <w:t>области" и областных исполнительных органов финансируемых из местного бюджета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Настоящая методика оценки деятельности административных государственных служащих корпуса "Б"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33 Закона Республики Казахстан от 23 ноября 2015 года "О 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акима Западно-Казахстанской области" и областных исполнительных органов финансируемых из местного бюджета (далее 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Оценка деятельности служащих корпуса "Б"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областных исполнительных органов финансируемых из местного бюджета, оценка проводится курируемым заместителем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 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 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 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 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 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 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 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 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 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 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 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 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 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подчиненных служащих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 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 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 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 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 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 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18288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 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- "эффективно"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 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41148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96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 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значение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значение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12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круговая оценка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-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-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-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-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 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 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 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 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 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 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 Информация о принятом решении предоставляется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 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 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 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 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 Результаты оценки служащего корпуса "Б" по итогам двух лет подряд со значением "неудовлетворительно" является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 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1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3"/>
    <w:bookmarkStart w:name="z1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 ________________________________год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4"/>
        <w:gridCol w:w="4975"/>
        <w:gridCol w:w="2351"/>
      </w:tblGrid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мероприятий*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Количество и сложность мероприятий должны быть сопоставимы по государственному органу.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2"/>
        <w:gridCol w:w="6468"/>
      </w:tblGrid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Ф.И.О. (при его наличии) 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Ф.И.О. (при его наличии)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15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5"/>
    <w:bookmarkStart w:name="z15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______________квартал 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Оценка исполнения должностных обязанностей: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2021"/>
        <w:gridCol w:w="1723"/>
        <w:gridCol w:w="1723"/>
        <w:gridCol w:w="2021"/>
        <w:gridCol w:w="1724"/>
        <w:gridCol w:w="1724"/>
        <w:gridCol w:w="534"/>
      </w:tblGrid>
      <w:tr>
        <w:trPr>
          <w:trHeight w:val="30" w:hRule="atLeast"/>
        </w:trPr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6"/>
        <w:gridCol w:w="6404"/>
      </w:tblGrid>
      <w:tr>
        <w:trPr>
          <w:trHeight w:val="30" w:hRule="atLeast"/>
        </w:trPr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Ф.И.О. (при его наличии) 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Ф.И.О. (при его наличии) 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17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7"/>
    <w:bookmarkStart w:name="z17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Оценка выполнения индивидуального плана: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0"/>
        <w:gridCol w:w="2979"/>
        <w:gridCol w:w="4018"/>
        <w:gridCol w:w="1439"/>
        <w:gridCol w:w="1439"/>
        <w:gridCol w:w="925"/>
      </w:tblGrid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2"/>
        <w:gridCol w:w="6468"/>
      </w:tblGrid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Ф.И.О. (при его наличии) 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Ф.И.О. (при его наличии)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19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9"/>
    <w:bookmarkStart w:name="z19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6"/>
        <w:gridCol w:w="1926"/>
        <w:gridCol w:w="5378"/>
        <w:gridCol w:w="2380"/>
      </w:tblGrid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6"/>
        <w:gridCol w:w="2716"/>
        <w:gridCol w:w="5584"/>
        <w:gridCol w:w="12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6"/>
        <w:gridCol w:w="2716"/>
        <w:gridCol w:w="5584"/>
        <w:gridCol w:w="12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21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4111"/>
        <w:gridCol w:w="1492"/>
        <w:gridCol w:w="3718"/>
        <w:gridCol w:w="706"/>
      </w:tblGrid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Комиссии: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Дата: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Член Комиссии: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Дата: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