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8004" w14:textId="d598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 – Казахстанской области от 21 июля 2015 года № 186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9 февраля 2016 года № 36. Зарегистрировано Департаментом юстиции Западно-Казахстанской области 2 марта 2016 года № 4278. Утратило силу постановлением акимата Западно-Казахстанской области от 1 июня 2020 года № 123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000000"/>
          <w:sz w:val="28"/>
        </w:rPr>
        <w:t>№ 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 апреля 2015 года № 139 "Об утверждении стандартов государственных услуг в сфере физической культуры и спорта" (зарегистрирован в Министерстве юстиции Республики Казахстан 5 июня 2015 года № 11276)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21 июля 2015 года № 186 "Об утверждении регламентов государственных услуг в сфере физической культуры и спорта" (зарегистрированное в Реестре государственной регистрации нормативных правовых актов за № 3994, опубликованное 11 сентября 2015 года в информационно – 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1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 "Аккредитация местных спортивных федераций";";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об аккредитации местным спортивным федерациям",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Государственному учреждению "Управление физической культуры и спорта Западно-Казахстанской области" (Бекет А.Б.)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Макен 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февраля 2016 года №36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июля 2015 года №186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местных спортивных федераций"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"Аккредитация местных спортивных федераций"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государственным учреждением "Управление физической культуры и спорта Западно-Казахстанской области"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местных спортивных федераций", утвержденного приказом Министра культуры и спорта Республики Казахстан от 17 апреля 2015 года № 139 "Об утверждении стандартов государственных услуг в сфере физической культуры и спорта" (зарегистрирован в Министерстве юстиции Республики Казахстан 5 июня 2015 года № 11276)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юридическим лицам (далее –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Результатом государственной услуги является свидетельство об аккредитации, переоформленное свидетельство об аккредитации, дубликат свидетельства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 – уведомление о готовности результата государственной услуги, удостоверенное электронной цифровой подписью (далее – ЭЦП) уполномоченного должностного лица, для получения у услугополучателя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</w:p>
    <w:bookmarkEnd w:id="3"/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Основанием для начала процедуры (действия) по оказанию государственной услуги является предоставление услугополучателем (либо уполномоченного представителя):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получения свидетельства об аккредитации - заявление на проведение аккредитации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переоформления свидетельства об аккредитации – заявление о переоформлении свидетельства об аккредитации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получения дубликата свидетельства об аккредитации – заявление о получении дубликата свидетельства об аккредитации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свидетельства об аккредитации, переоформления свидетельства об аккредитации, получения дубликата свидетельства об аккредитации - запрос в форме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свидетельства об аккредитации: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услугополучатель (либо уполномоченный представитель) предоставляет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работник канцелярии услугодателя регистрирует и предоставляет документы руководителю услугодателя (в течение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руководитель услугодателя рассматривает документы и направляет документы ответственному исполнителю услугодателя (в течение 1 (одного) календарного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ответственный исполнитель услугодателя рассматривает документы и вносит на рассмотрение Комиссии (в течение 1 (одного) календарного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Комиссия рассматривает документы услугополучателя и утверждает протокол заседания (в течение 5 (пяти)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ответственный исполнитель услугодателя на основании протокола Комиссии подготавливает проект постановления и свидетельство об аккредитации, предоставляет руководителю услугодателя (в течение 30 (тридцати)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местный исполнительный орган выносит постановление, руководитель услугодателя подписывает свидетельство об аккредитации, направляет ответственному исполнителю услугодателя (в течение 7 (семи)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ответственный исполнитель услугодателя выдает услугополучателю (либо уполномоченному представителю) свидетельство об аккредитации (в течение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переоформления свидетельства об аккредитации или получения дубликата свидетельства об аккредитации: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услугополучатель (либо уполномоченный представитель) предоставляет работнику канцелярии услугодателя заявление о переоформлении свидетельства об аккредитации или получения дубликата свидетельства об аккредитации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работник канцелярии услугодателя регистрирует и предоставляет заявление руководителю услугодателя (в течение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руководитель услугодателя рассматривает и направляет заявление ответственному исполнителю услугодателя (в течение 1 (одного) календарного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ответственный исполнитель услугодателя рассматривает заявление и подготавливает проект переоформления свидетельства об аккредитации или дубликата свидетельства об аккредитации, предоставляет руководителю услугодателя (в течение 3 (трех)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руководитель услугодателя подписывает переоформленное свидетельство об аккредитации или дубликат свидетельства об аккредитации, направляет ответственному исполнителю услугодателя (в течение 30 (тридцати)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ответственный исполнитель услугодателя выдает услугополучателю (либо уполномоченному представителю) переоформленное свидетельство об аккредитации, дубликат свидетельства об аккредитации (в течение 15 (пятнадцати)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Результат процедуры (действия) по оказанию государственной услуги, который служит основанием для начала выполнения следующей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свидетельства об аккредитации: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прием заявления и документов, сверка подлинников и копий документов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регистрация заявления, выдача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накладывание резолюции и направление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проверка достоверности предоставленных документов, направление на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рассмотрение представленных документов и рекомендация местного исполнительного органа о выдаче свидетельства об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подготовка проекта постановления и свидетельства об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принятие постановления местным исполнительным органом о выдаче свидетельства об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выдача свидетельства об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переоформления свидетельства об аккредитации или получения дубликата свидетельства об аккредитации: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прием заявления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регистрация заявления, выдача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накладывание резолюции и направление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 рассмотрение заявления услугополучателя о переоформлении свидетельства об аккредитации или дубликата свидетельства об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подготовка проекта о переоформлении свидетельства об аккредитации или дубликата об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выдача переоформленного свидетельства об аккредитации, дубликата свидетельства об аккредитации.</w:t>
      </w:r>
    </w:p>
    <w:bookmarkEnd w:id="5"/>
    <w:bookmarkStart w:name="z6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6"/>
    <w:bookmarkStart w:name="z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Комиссия.</w:t>
      </w:r>
    </w:p>
    <w:bookmarkEnd w:id="7"/>
    <w:bookmarkStart w:name="z7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8"/>
    <w:bookmarkStart w:name="z7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ввод услугополучателем БИН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 – проверка на портале подлинности данных о зарегистрированном услугополучателе через 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 процесс 3 – выбор услугополучателем государственной услуги, указанной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"Аккредитация местных спортивных федераций" (далее - Регламент),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(БИН указанным в запросе и 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 – направление электронного документа (запроса услугополучателя) удостоверенного (подписанного) ЭЦП услугополучателя через шлюз электронного правительства (далее – ШЭП) в платежный шлюз "электронного правительства"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процесс 6 – через ШЭП поступает в Интегрированную информационную систему для центров обслуживания населения (далее – ИИС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 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основании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процесс 7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 процесс 8 – получение услугополучателем результата государственной услуги (уведомление в форме электронного документа) сформированной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Обжалование решений, действий (бездействий) услугодателя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федераций"</w:t>
            </w:r>
          </w:p>
        </w:tc>
      </w:tr>
    </w:tbl>
    <w:bookmarkStart w:name="z9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электронной государственной услуги через портал</w:t>
      </w:r>
    </w:p>
    <w:bookmarkEnd w:id="10"/>
    <w:bookmarkStart w:name="z9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федераций"</w:t>
            </w:r>
          </w:p>
        </w:tc>
      </w:tr>
    </w:tbl>
    <w:bookmarkStart w:name="z9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местных спортивных федераций"</w:t>
      </w:r>
    </w:p>
    <w:bookmarkEnd w:id="12"/>
    <w:bookmarkStart w:name="z9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федераций"</w:t>
            </w:r>
          </w:p>
        </w:tc>
      </w:tr>
    </w:tbl>
    <w:bookmarkStart w:name="z9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местных спортивных федераций"</w:t>
      </w:r>
    </w:p>
    <w:bookmarkEnd w:id="14"/>
    <w:bookmarkStart w:name="z9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