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efdb7" w14:textId="c5efd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Шемонаихинского районного маслихата от 23 декабря 2015 года № 35/2-V "О бюджете Шемонаихинского района на 2016-2018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Шемонаихинского районного маслихата Восточно-Казахстанской области от 25 ноября 2016 года № 9/6-VI. Зарегистрировано Департаментом юстиции Восточно-Казахстанской области 6 декабря 2016 года № 4758. Утратило силу - решением Шемонаихинского районного маслихата Восточно-Казахстанской области от 22 декабря 2016 года № 10/2-VI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–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Шемонаихинского районного маслихата Восточно-Казахстанской области от 22.12.2016 № 10/2-VI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 - Казахстанского областного маслихата от 15 ноября 2016 года № 7/71-VІ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9 декабря 2015 года № 34/406- V "Об областном бюджете на 2016 -2018 годы" (зарегистрировано в Реестре государственной регистрации нормативных правовых актов за № 4743) Шемонаихинский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Шемонахинского районного маслихата от 23 декабря 2015 года № 35/2- V "О бюджете Шемонаихинского района на 2016 -2018 годы" (зарегистрировано в Реестре государственной регистрации нормативных правовых актов за № 4339, опубликовано в газете "ЛЗ Сегодня" от 27 января 2016 года № 4)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"1. Утвердить районный бюджет на 2016-2018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доходы – 3 573 268,5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налоговые поступления – 1 407 550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неналоговые поступления – 6 417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основного капитала – 73 735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трансфертов – 2 085 566,5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затраты – 3 576 003,3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чистое бюджетное кредитование – 263 350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 – 265 633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 – 2 283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сальдо по операциям с финансовыми активами – 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приобретение финансовых активов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дефицит (профицит) бюджета – - 266 084,8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финансирование дефицита (использование профицита) бюджета – 266 084,8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поступление займов – 265 633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займов – 2 283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используемые остатки бюджетных средств – 2 734,8 тысяч тенге.";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"5. Утвердить резерв местного исполнительного органа района на 2016 год в сумме 7 049 тысяч тенге.";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"8. Предусмотреть в районном бюджете на 2016 год целевые текущие трансферты из областного бюджета в сумме 97 530 тысяч тенге.";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"9. Предусмотреть в районном бюджете на 2016 год целевые текущие трансферты из республиканского бюджета в сумме 974 057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в пункте 10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подпункты 1), 2) и 3)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"1) на услуги по обеспечению деятельности акима района в городе, города районного значения, поселка, села, сельского округа в сумме 176 621 тысяч тенге,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"2) на трансферты органам местного самоуправления в сумме 146 292 тысяч тенге,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"3) на ремонт и благоустройство объектов в рамках развития городов и сельских населенных пунктов по Дорожной карте занятости 2020 в сумме 17 468 тысяч тенге,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>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дополнить подпунктом 6)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"6) на капитальные расходы государственного органа в сумме 200 тысяч тенге, согласно приложению 11.";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дополнить приложением 11 к указанному решению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Григорьева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Шемонаихинского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Боровикова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ноября 2016 года № 9/6-VI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2015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35/2-V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0"/>
        <w:gridCol w:w="1050"/>
        <w:gridCol w:w="1051"/>
        <w:gridCol w:w="6273"/>
        <w:gridCol w:w="287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доходов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3573268,5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подоходный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Налоги на собственность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основного капитала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2085566,5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2085566,5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2085566,5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4"/>
        <w:gridCol w:w="1054"/>
        <w:gridCol w:w="1054"/>
        <w:gridCol w:w="1054"/>
        <w:gridCol w:w="5301"/>
        <w:gridCol w:w="27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3576003,3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356781,8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финансов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Планирование и статистическая деятельность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Предупреждение и ликвидация чрезвычайных ситуаций масштаба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 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 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2419330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2039862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Ежемесячная выплата денежных средств опекунам (попечителям) на содержание ребенка- сироты (детей-сирот),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 – 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учреждении и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202004,5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150763,5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150763,5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43309,5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центров занятости населения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2012-2018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земельных отношений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регулирования земельных отношений на территории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 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Обслуживание долга местных исполнительных органов по выплате вознаграждений и иных платежей по займам из областного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148823,8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148823,8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148823,8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.Чистое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реконструкцию и строительство систем тепло-,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для реализации мер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.Сальдо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-266084,8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266084,8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ноября 2016 года № 9/6-VI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2015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35/2-V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на услуги по обеспечению деятельности акима района в городе, города районного значения, поселка, села, сельского округа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935"/>
        <w:gridCol w:w="4299"/>
        <w:gridCol w:w="6066"/>
      </w:tblGrid>
      <w:tr>
        <w:trPr>
          <w:trHeight w:val="30" w:hRule="atLeast"/>
        </w:trPr>
        <w:tc>
          <w:tcPr>
            <w:tcW w:w="1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123 001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города Шемонаиха"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 п. Первомайский"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п. Усть-Таловка"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Верх-Убинского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Выдрихинского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Волчанского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Вавилонского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Октябрьского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Зевакинского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Разинского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Каменевского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176621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ноября 2016 года № 9/6-VI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2015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35/2-V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на трансферты органам местного самоуправления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004"/>
        <w:gridCol w:w="4452"/>
        <w:gridCol w:w="5844"/>
      </w:tblGrid>
      <w:tr>
        <w:trPr>
          <w:trHeight w:val="30" w:hRule="atLeast"/>
        </w:trPr>
        <w:tc>
          <w:tcPr>
            <w:tcW w:w="20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"Отдел финансов района"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20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города Шемонаиха"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п. Первомайский 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п.Усть-Таловка"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Верх-Убинского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Выдрихинского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Волчанского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Вавилонского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Октябрьского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Зевакинского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Разинского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Каменевского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ноября 2016 года № 9/6-VI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2015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35/2-V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на ремонт и благоустройство объектов в рамках развития городов и сельских населенных пунктов по Дорожной карте занятости 2020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9"/>
        <w:gridCol w:w="2539"/>
        <w:gridCol w:w="3150"/>
        <w:gridCol w:w="2806"/>
        <w:gridCol w:w="2636"/>
      </w:tblGrid>
      <w:tr>
        <w:trPr>
          <w:trHeight w:val="30" w:hRule="atLeast"/>
        </w:trPr>
        <w:tc>
          <w:tcPr>
            <w:tcW w:w="1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расходов (тысяч тенге)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123 027 (тысяч тенге), 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ремонт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инженерно-транспортной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города Шемонаиха"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 п. Первомайский"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п. Усть-Таловка"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Верх-Убинского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Выдрихинского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Волчанского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Вавилонского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Октябрьского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Зевакинского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Разинского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Каменевского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17468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6167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11301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ноября 2016 года № 9/6-VI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2015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35/2-V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на капитальные расходы государственного органа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9"/>
        <w:gridCol w:w="4634"/>
        <w:gridCol w:w="6107"/>
      </w:tblGrid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123 022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 Аппарат аким п. Первомайский 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