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b251" w14:textId="033b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Шемонаихинского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июня 2016 года N 4/6-VI. Зарегистрировано Департаментом юстиции Восточно-Казахстанской области 22 июля 2016 года N 4606. Утратило силу решением Шемонаихинского районного маслихата Восточно-Казахстанской области от 4 апреля 2019 года № 38/4-VI</w:t>
      </w:r>
    </w:p>
    <w:p>
      <w:pPr>
        <w:spacing w:after="0"/>
        <w:ind w:left="0"/>
        <w:jc w:val="both"/>
      </w:pPr>
      <w:bookmarkStart w:name="z3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Шемонаихинского районного маслихата Восточно-Казахстанской области от 04.04.2019 </w:t>
      </w:r>
      <w:r>
        <w:rPr>
          <w:rFonts w:ascii="Times New Roman"/>
          <w:b w:val="false"/>
          <w:i w:val="false"/>
          <w:color w:val="000000"/>
          <w:sz w:val="28"/>
        </w:rPr>
        <w:t>№ 38/4-VI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Шемонаихинский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Внести в некоторые решения Шемонаихинского районного маслихата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июля 2014 года № 21/6-V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3453, опубликовано в газете "Уба-Информ" от 20 августа 2014 года № 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уполномоченная организация-Шемонаихинское районное отделение Департамента "Государственный центр по выплате пенсии"-филиала некоммерческого акционерного общества "Государственная корпорация "Правительство для граждан" по Восточно-Казахстанской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- решением Шемонаихинского районного маслихата Восточно-Казахстанской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29/7-VI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2314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Шемонаихинский районный маслихат РЕШИЛ:";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изменением внесенным решением Шемонаихинского районного маслихата Восточно-Казахстанской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29/7-VI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