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c96" w14:textId="0df7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2015 года № 35/2-V "О бюджете Шемонаихинского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июня 2016 года N 3/2-VI. Зарегистрировано Департаментом юстиции Восточно-Казахстанской области 20 июня 2016 года N 4572.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4553)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2015 года № 35/2-V "О бюджете Шемонаихинского района на 2016-2018 годы" (зарегистрировано в Реестре государственной регистрации нормативных правовых актов за № 4339, опубликовано в информационно-правовой системе "Әділет" 09 февраля 2016 года, в газете "ЛЗ Сегодня" от 27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3 493 555,5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1 410 560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2 046 289,5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3 496 290,3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7 262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- 9 996,8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9 996,8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2 734,8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Предусмотреть в районном бюджете на 2016 год целевые текущие трансферты из областного бюджета на социальную помощь отдельным категориям нуждающихся граждан в сумме 20 449,5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районном бюджете на 2016 год целевые текущие трансферты из республиканского бюджета в сумме 992 401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19"/>
        <w:gridCol w:w="1319"/>
        <w:gridCol w:w="1319"/>
        <w:gridCol w:w="4663"/>
        <w:gridCol w:w="368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3493555,5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1"/>
        <w:gridCol w:w="1041"/>
        <w:gridCol w:w="1041"/>
        <w:gridCol w:w="1041"/>
        <w:gridCol w:w="5360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3496290,3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