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ce08" w14:textId="229c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сентября 2016 года № 489. Зарегистрировано Департаментом юстиции Восточно-Казахстанской области 4 ноября 2016 года № 4733. Утратило силу постановлением акимата Урджарского района области Абай от 6 сентября 2024 года № 206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Урджарского района области Абай от 06.09.2024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3-1)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Правилами перевозок пассажиров и багажа автомобильным транспортом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 11550)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Урджарского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Сейтканов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489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отдалҰнных населҰнных пунктах Урджарского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Прямой маршрут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Обратный маршрут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Алтыншокинская средняя школа-сад" села Алтыншокы Алтыншокинского сельского округа Урджарского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Текебулак Алтыншокинского сельского округа Урджарского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Текебулак Алтыншокинского сельского округа Урджарского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"Алтыншокинская средняя школа-сад" села Алтыншокы Алтыншокинского сельского округа Урджарского района;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"Каракольская средняя школа-сад" села Караколь Каракольского сельского округа Урджарского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Абай Каракольского сельского округа Урджарского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Абай Каракольского сельского округа Урджарского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"Каракольская средняя школа-сад" села Караколь Каракольского сельского округа Урджарского района;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"Благодарненская средняя школа" села Келдимурат Келдимуратского сельского округа Урджарского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Кызылжулдыз Келдимуратского сельского округа Урджарского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Кызылжулдыз Келдимуратского сельского округа Урджарского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"Благодарненская средняя школа" селаКелдимурат сельского округа Урджарского района;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"Жанайская средняя школа-сад" села Жанай Егинсуйского сельского округа Урджарского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Амангелди Егинсуйского сельского округа Урджарского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Амангелди Егинсуйского сельского округа Урджарского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учреждения"Жанайская средняя школа-сад" села Жанай Егинсуйского сельского округа Урджарского района;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Койшибая Толеубекова" села Науалы Науалинского сельского округа Урджарского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Малак Науалинского сельского округа Урджарского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Малак Науалинского сельского округа Урджарского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КойшибаяТолеубекова" села НауалыНауалинского сельского округа Урджарского района;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школа-сад имени Б.Турлыханова" села Акжар Акжарского сельского округа Урджарского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Карамойыл Акжарского сельского округа Урджарского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Карамойыл Акжарского сельского округа Урджарского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школа-сад имени Б.Турлыханова" села Акжар Акжарского сельского округа Урджарского района;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Ауэзова" села Жана тилек Жана тилекского сельского округа Урджарского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Тасарык Тасарыкского сельского округа Урджарского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Тасарык Тасарыкского сельского округа Урджарского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Ауэзова" села Жана тилек Жана тилекского сельского округа Урджарского района;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489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подвоза в общеобразовательные школы детей, проживающих в отдаленных населенных пунктах Урджарского района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перевозок детей</w:t>
      </w:r>
    </w:p>
    <w:bookmarkEnd w:id="11"/>
    <w:p>
      <w:pPr>
        <w:spacing w:after="0"/>
        <w:ind w:left="0"/>
        <w:jc w:val="both"/>
      </w:pPr>
      <w:bookmarkStart w:name="z25" w:id="12"/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Перевозчиком детей (далее – Перевозчик) является организация образования, использующая для перевозки принадлежащие ей автобусы, микроавтобусы с соблюдением требований законодательства к перевозкам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При подъезде транспортного средства сопровождающие не должны допускать выхода детей ему навстречу и нахождения их у проезжей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Во время поездки сопровождающие не допускают, чтобы дети: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курили, зажигали спички, зажигалки;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распивали спиртные напитки, принимали наркотические, психотропные и токсические вещества.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высадке сопровождающие не допускают, чтобы дети: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двигаясь к двери, толкались, дрались;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спрыгивали со ступенек;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обходили транспортное средство со стороны проезжей части, выходили на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устраивали подвижные игры вблизи проезжей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После высадки сопровождающие: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пересчитывают детей, прибывших к месту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организованном порядке сопровождают их от места высадки и площадок для стоянки автобусов.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следовании группы с места высадки пешком обеспечить соблюдение ими требований Правил дорожного движения к пешеходам.</w:t>
      </w:r>
    </w:p>
    <w:bookmarkStart w:name="z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