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4b0" w14:textId="ea53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августа 2016 года № 6-59/VI. Зарегистрировано Департаментом юстиции Восточно-Казахстанской области 23 августа 2016 года № 4657.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7 453 008,8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61 524,0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7 458 834,0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6-59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 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4"/>
        <w:gridCol w:w="3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7 453 008,8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46"/>
        <w:gridCol w:w="1046"/>
        <w:gridCol w:w="5682"/>
        <w:gridCol w:w="3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