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0ed0" w14:textId="ea40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4 марта 2016 года № 41-498/V. Зарегистрировано Департаментом юстиции Восточно-Казахстанской области 30 марта 2016 года № 4457. Утратило силу решением Урджарского районного маслихата Восточно-Казахстанской области от 24 июня 2020 года № 53-655/VI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Восточно-Казахстанской области от 24.06.2020 </w:t>
      </w:r>
      <w:r>
        <w:rPr>
          <w:rFonts w:ascii="Times New Roman"/>
          <w:b w:val="false"/>
          <w:i w:val="false"/>
          <w:color w:val="000000"/>
          <w:sz w:val="28"/>
        </w:rPr>
        <w:t>№ 53-655/VI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опубликования, пункт 3 в приложении вводится в действие с 1 января 2020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Урджарский районный маслихат 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порядок проведения собраний, митингов, шествий, пикетов и демонстраций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Бытымбаев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04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41-498/V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регламентирование порядка проведения собраний, митингов, шествий, пикетов и демонстраций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Места проведения митингов и собраний: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Урджар, площадь "Тәуелсіздік" возле районного Дома культуры (проспект Абылайхана 128);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Урджар, парк "Болашақ".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Восточно-Казахстанской области от 11.10.2019 № 45-501/VI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Шествия и демонстрации проходят по маршруту: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Урджар, движение вниз по проспекту Абылайхана до центрального входа районного Дома культуры, от пересечения улиц К. Игенбаева – проспект Абылайхана – Абая;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Урджар, движение вниз по улице Старокожева до парка "Болашақ", до пересечения улиц К. Игенбаева – Жамбула, Жамбула – Старокожева.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Восточно-Казахстанской области от 11.10.2019 № 45-501/VI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Организаторами и участниками мероприятия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препятствование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помех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установление юрт, палаток, иных временных сооружений без согласования с местным исполнительным органом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нанесение ущерба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Конституции, законов и иных нормативных актов Республики Казахстан, либо их проведение угрожает общественному порядку и безопасности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местах проведения собрания, митинга, шествия, пикета или демонстрации не допускается распитие алкогольных напитков, употребление наркотических средств, психотропных веществ, их аналогов; использование транспарантов, лозунгов, иных материалов (</w:t>
      </w:r>
      <w:r>
        <w:rPr>
          <w:rFonts w:ascii="Times New Roman"/>
          <w:b/>
          <w:i w:val="false"/>
          <w:color w:val="000000"/>
          <w:sz w:val="28"/>
        </w:rPr>
        <w:t>визуальных, аудио/видео</w:t>
      </w:r>
      <w:r>
        <w:rPr>
          <w:rFonts w:ascii="Times New Roman"/>
          <w:b w:val="false"/>
          <w:i w:val="false"/>
          <w:color w:val="000000"/>
          <w:sz w:val="28"/>
        </w:rPr>
        <w:t>); а также публичные выступления, содержащие призывы к нарушению общественного порядка, антиобщественного поведения и иных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Пикеты должны проводиться в соответствии с целями, указанными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При пикетировании разрешается: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стоять, сидеть у пикетируемого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наглядной агитации;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выкрикивать краткие лозунги, слоганы по теме пикета.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Для переформатирования/продолжения пикета в иной форме митинг/собрание/шествие необходимо получение в установленном порядке разрешение местного исполнительного органа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Не допускается проведение массовых мероприятий на объектах железнодорожного, водного и воздушного транспорта, а также у организаций, обеспечивающих обороноспособность, безопасность государства и жизнедеятельность населения (городской общественный транспорт, снабжение водой, электроэнергией, теплом и другими энергоносителями), и учреждений здравоохранения 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Собрания, митинги, шествия, пикеты и демонстрации прекращаются по требованию представителя местного исполнительного органа района, если: не было подано заявление, состоялось решение о запрещении, нарушен порядок их проведения, а также при возникновении опасности для жизни и здоровья граждан, нарушении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случае отказа от выполнения законных требований представителя местного исполнительного органа района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