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e1bb" w14:textId="b9ae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2015 года № 290 "О бюджете Уланского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октября 2016 года № 56. Зарегистрировано Департаментом юстиции Восточно-Казахстанской области 27 октября 2016 года № 4711. Утратило силу - решением Уланского районного маслихата Восточно-Казахстанской области от 23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23.12.2016 № 60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6/57–VІ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2015 года № 34/406–V "Об областном бюджете на 2016-2018 годы" (зарегистрировано в Реестре государственной регистрации нормативных правовых актов за номером 4689),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2015 года № 290 "О бюджете Уланского района на 2016-2018 годы" (зарегистрировано в Реестре государственной регистрации нормативных правовых актов за номером 4331, опубликовано в газете "Уланские зори" от 22 января 2016 года № 4, от 12 февраля 2016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4761545,2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954213,0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4600,0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427934,0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3374798,2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5328280,2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25100,4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40171,4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- 591835,4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591835,4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года № 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290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161"/>
        <w:gridCol w:w="1359"/>
        <w:gridCol w:w="4702"/>
        <w:gridCol w:w="3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3374798,2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3374798,2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3374798,2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5"/>
        <w:gridCol w:w="1045"/>
        <w:gridCol w:w="1045"/>
        <w:gridCol w:w="5258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2890323,4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Өрлеу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-591835,4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года № 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290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2"/>
        <w:gridCol w:w="1539"/>
        <w:gridCol w:w="1229"/>
        <w:gridCol w:w="935"/>
        <w:gridCol w:w="1131"/>
        <w:gridCol w:w="741"/>
        <w:gridCol w:w="935"/>
        <w:gridCol w:w="936"/>
        <w:gridCol w:w="1053"/>
        <w:gridCol w:w="936"/>
        <w:gridCol w:w="1541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тыс.тенге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215551,4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2742,4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36283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288293,8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года № 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290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4296"/>
        <w:gridCol w:w="5693"/>
      </w:tblGrid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452051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Аблакетского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Алмасайского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Айыртауского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Асубулак"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Багратионовского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Бозанбайского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Егинсуйского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Касым Кайсенова"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Огневка"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Саратовского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Таврического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Таргынского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Толеген-Тохтаровского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Усть-Каменогорского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