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8fef" w14:textId="715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Уланского района Восточно-Казахстанской области от 1 сентября 2016 года № 6. Зарегистрировано Департаментом юстиции Восточно-Казахстанской области 5 сентября 2016 года № 4682. Утратило силу - решением акима Уланского района Восточно-Казахстанской области от 8 ноября 2018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акима Уланского района ВосточноКазахстанской области от 08.11.2018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АЮ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Уланского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Считать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Уланского района "Об образовании избирательных участков" № 1 от 26 апреля 2015 года (зарегистрировано в Реестре государственной регистрации нормативных правовых актов № 3758, опубликовано в районной газете "Ұлан таңы" № 32 от 7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Уланского района Абдыкаримова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Лутфуллина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01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района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"1" сентября 2016 года 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Уланскому району Восточно-Казахстанской области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956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Сагырский избирательный участок, с центром в здании средней школы имени А. Пушкина села Сагыр: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Сагыр и всех отгонных участков.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957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батырский избирательный участок, с центром в здании средней школы имени М. Ломоносова села Мамай батыр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Мамай батыр и участка Карашокы.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958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Бестерекский избирательный участок, с центром в здании основной школы имени М. Горького села Бестерек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Бестерек и всех отгонных участков.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959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Желдыозекский избирательный участок, с центром в здании специализированного лечебно-профилактического предприятия села Желдыозек Аблакетского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Желдыозек и всех участков животноводства.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960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Ново-Азовский избирательный участок, с центром в здании средней школы села Ново-Азовое: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Ново-Азовое в своих границах.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961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Азовский избирательный участок, с центром в здании сельского клуба села Азовое Азовского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 Азовое в своих границах.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962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Беткудукский избирательный участок, с центром в здании сельского клуба села Беткудук Азовского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Беткудук в своих границах.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963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Алмасайский избирательный участок, с центром в здании средней школы имени Абая села Алмасай: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Алмасай и участка 17 км.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964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Баяш Утеповский избирательный участок, с центром в здании основной школы имени Амангельды села Баяш Утепова Алмасайского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Баяш Утепова и отгонных участков.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965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Айыртауский избирательный участок, с центром в здании сельского клуба села Айыртау: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село Айыртау, село Узун-Булак, участок Тукуль, участок Сартымбет.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967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Канайский избирательный участок, с центром в здании сельского клуба села Ново-Канайка Айыртауского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Ново-Канайка вы своих границах.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968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Асубулакский избирательный участок, с центром в здании Асубулакской средней школы, расположенной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Токтарова, дома № 2, 3, 6, 9, 10, 11, 12, 14, 15а,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Кирова, дома № 2, 6, 8, 13, 15, 17, 19, 21, 25,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дома № 4, 5, 6, 7, 8, 9, 10, 11, 12, 13, 14, 15, 16, 17, 18, 19, 20, 21, 22, 23, 24, 25, 26,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Ленина, дома № 2, 3, 4, 5, 6, 7, 8, 9, 10, 11, 12, 13, 14, 15, 16, 18,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Абиева, дома № 1, 2, 3, 5, 7, 9, 11,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Казаченко, дома № 1, 1а, 2, 4, 5г, 6, 8, 10, 12, 16,16а;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Солнечная, дома №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Ушанова, дома № 1, 2, 3, 4, 6, 8, 9,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Школьная, дома № 1, 3, 4.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969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избирательный участок, с центром в здании Асубулакской средней школы, расположенной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Подгорная дома № 1, 1а, 4, 6, 7, 9, 10, 12, 13, 14, 15а, 16, 17, 18, 19, 20, 21, 23а, 23б, 23г, 23, 24, 25, 26, 27, 30, 34, 36, 36а, 38, 40, 42, 46, 48, 56, 58, 60, 62,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Токтарова, дома № 18, 19, 20, 21, 22, 24, 25, 27, 29, 32, 34, 35, 36, 38, 39, 44, 45, 49, 50, 51, 52, 54, 55, 56, 58, 61, 63, 64, 66, 67, 69, 70, 71, 72, 73, 74, 76, 77, 78, 80,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дома № 37, 39, 41, 47, 48, 50, 51, 52, 53, 54, 55, 57, 62, 64, 65, 68, 69, 70, 72, 73, 74, 78, 79, 80, 81, 82, 83, 84, 86, 87, 88, 89, 93, 94, 95, 96, 99, 100, 101, 102, 103, 106, 108, 109, 111, 116, 118, 119, 124, 124а, 126, 126а, 128, 132, 134, 138, 140,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Ленина, дома № 23, 25, 27, 29, 31, 33, 35, 37, 39, 41, 43, 44, 45, 46, 47, 48, 49, 50, 53, 54, 56, 57, 58, 59, 60, 62, 63, 65, 66, 67, 68, 69, 70, 71, 72, 73, 74, 75, 76, 77, 78, 80, 81, 82, 83, 84, 86, 87, 90, 94,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Абиева, дома № 10а, 10, 11, 16, 18, 22, 24, 26, 28, 32, 36, 38, 4,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Казаченко, дома № 3, 3а, 5, 5а, 5б, 7, 9, 9а, 11, 13, 15, 17, 19, 20, 21, 22, 23, 24, 26, 29, 30, 32, 34, 40, 42, 44, 46, 48, 50, 50а, 52, 54, 64, 66, 68, 70, 72, 72а;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Заречная, дома № 1, 2а, 2, 7,а, 8, 9, 10,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Новый Лесхоз, дома № 1, 1-1, 2, 3, 4, 5, 7, 8, 9, 10, 11, 12, 13, 14, 15, 16, 17, 19, 21, 22, 23, 24, 25, 26, 27, 30.</w:t>
      </w:r>
    </w:p>
    <w:bookmarkEnd w:id="28"/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970</w:t>
      </w:r>
    </w:p>
    <w:bookmarkEnd w:id="29"/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избирательный участок, с центром в здании Асубулакской участковой больницы, расположенной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Больничная, дом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Дорожная, дома № 1, 4, 19а, 21, 23, 25, 27, 29а, 37, 39, 40, 41, 45, 47, 49, 55, 55а, 57, 59, 59а, 63, 63а, 65, 67, 69, 73, 73а, 75, 83, 85,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Белогорская, дома № 1, 11, 13,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Геологическая, дома № 1, 2, 3, 4, 6, 8, 9,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Автобазовская, дома № 3, 4, 5, 6, 7, 8, 10а, 10, 11, 14, 19, 21, 25, 26, 38, 4, 42, 45, 46, 48, 50, 52, 54, 56,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Разведочная, дома № 4, 10, 12, 13, 16, 20, 24, 24а, 30, 34, 36, 40, 46,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Больничная, дома № 1, 7, 9, 10, 12, 14,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Октябрьская, дома № 1, 3, 3а, 5, 7, 12, 13, 15, 16а, 18, 20, 21, 22, 23а, 23, 24, 25, 26, 27, 28, 29, 30, 31, 33, 34, 36, 37, 38, 39, 40, 41, 43, 45 ,45а, 47, 48, 49,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Садовского, дома № 1, 3, 5, 7, 11, 13, 15, 17, 21, 23, 25, 27, 31, 35, 37, 41,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Кайсенова, дома № 1, 3, 4, 5, 7, 8, 9, 10, 11, 14, 16, 18, 19, 20, 21, 22, 23, 24, 25, 26, 29, 30, 31, 32, 34, 36, 37, 39,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Садовая, дома № 1, 1а, 4, 5, 6, 6а, 9, 14, 15, 16, 16а,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Мира, дом №1;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Жастар, дома № 7, 9, 10, 14, 15, 27, 33, 34, 36,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Аубакирова, дома № 5, 6, 7, 13, 15, 17,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Достык № 5а, 11, 16, 19, 21, 25, 27.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971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Рудничный избирательный участок, с центром в частном доме расположенной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Разведочная, дом №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Асубулак, улица Северная, дома № 20, 22, 23,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Разведка, дома № 24, 24а, 30, 34, 36, 40, 42, 46,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Клубная, дома № 2, 6, 7, 8, 11, 12, 14, 22, 33, 41; поселок Асубулак, улица Аккезень, дома № 6, 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Унгурсай, дома № 33,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Асубулак, улица Хутор, дом № 5.</w:t>
      </w:r>
    </w:p>
    <w:bookmarkEnd w:id="32"/>
    <w:bookmarkStart w:name="z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972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Привольненский избирательный участок, с центром в здании средней школы села Привольное: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Привольное в своих границах.</w:t>
      </w:r>
    </w:p>
    <w:bookmarkEnd w:id="34"/>
    <w:bookmarkStart w:name="z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973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Митрофановский избирательный участок, с центром в здании средней школы имени Н. Лута села Митрофановка Багратионовского сельского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Митрофановка в своих границах.</w:t>
      </w:r>
    </w:p>
    <w:bookmarkEnd w:id="36"/>
    <w:bookmarkStart w:name="z9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974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Белогорский избирательный участок, с центром в здании основной школы имени О. Бокеева поселка Белогорский: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Белогорский и иное поселение Нижние Тайынты.</w:t>
      </w:r>
    </w:p>
    <w:bookmarkEnd w:id="38"/>
    <w:bookmarkStart w:name="z9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976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Бозанбайский избирательный участок, с центром в здании Дома культуры села Бозанбай: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село Бозанбай и все участки животноводства, село Кызылсу, село Акжартас.</w:t>
      </w:r>
    </w:p>
    <w:bookmarkEnd w:id="40"/>
    <w:bookmarkStart w:name="z10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977</w:t>
      </w:r>
    </w:p>
    <w:bookmarkEnd w:id="41"/>
    <w:bookmarkStart w:name="z1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избирательный участок, с центром в здании неполной средней школы им.К. Аханова села Алгабас Бозанбайского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Алгабас и всех участков животноводства.</w:t>
      </w:r>
    </w:p>
    <w:bookmarkEnd w:id="42"/>
    <w:bookmarkStart w:name="z10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980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Гагаринский избирательный участок, с центром в здании средней школы села Гагарино: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Гагарино и всех участков животноводства.</w:t>
      </w:r>
    </w:p>
    <w:bookmarkEnd w:id="44"/>
    <w:bookmarkStart w:name="z10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981</w:t>
      </w:r>
    </w:p>
    <w:bookmarkEnd w:id="45"/>
    <w:bookmarkStart w:name="z10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избирательный участок, с центром в здании средней школы имени С. Аманжолова села Уланское: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Уланское и всех участков животноводства.</w:t>
      </w:r>
    </w:p>
    <w:bookmarkEnd w:id="46"/>
    <w:bookmarkStart w:name="z11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982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Жанузакский избирательный участок, с центром в здании основной школы имени Ш. Башикова села Жанузак Егинсуского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Жанузак и всех участков животноводства.</w:t>
      </w:r>
    </w:p>
    <w:bookmarkEnd w:id="48"/>
    <w:bookmarkStart w:name="z1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983</w:t>
      </w:r>
    </w:p>
    <w:bookmarkEnd w:id="49"/>
    <w:bookmarkStart w:name="z11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Бурсакский избирательный участок, с центром в здании начальной школы имени Ы. Алтынсарина села Бурсак Егинсуского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Бурсак, села Мырзат и всех участков животноводства.</w:t>
      </w:r>
    </w:p>
    <w:bookmarkEnd w:id="50"/>
    <w:bookmarkStart w:name="z11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984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Каменский избирательный участок, с центром в здании средней школы села Каменка: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Каменка в своих границах.</w:t>
      </w:r>
    </w:p>
    <w:bookmarkEnd w:id="52"/>
    <w:bookmarkStart w:name="z12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985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Тройницкий избирательный участок, с центром в здании основной школы села Тройницкое Каменского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Тройницкое в своих границах.</w:t>
      </w:r>
    </w:p>
    <w:bookmarkEnd w:id="54"/>
    <w:bookmarkStart w:name="z1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986</w:t>
      </w:r>
    </w:p>
    <w:bookmarkEnd w:id="55"/>
    <w:bookmarkStart w:name="z1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Фабричный избирательный участок, с центром в здании Дома культуры,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З. Ахметова, дом № 26/1.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Касыма Кайсенова, улица Кайсенова; дома № 1, 2, 4,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Аманжолова, дома № 1, 2, 3, 5, 6, 7, 8,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Айыртау, дома № 1, 3, 4, 5,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Бейбитшилик, дома № 1а, 2/1, 4, 4/1, 5, 6,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Подстанция дома № 1-1, 1-2.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З. Ахметова дома № 6, 7, 8, 9,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площадь Абая дома № 11,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Нуржау дома № 14, 17, 18.</w:t>
      </w:r>
    </w:p>
    <w:bookmarkEnd w:id="56"/>
    <w:bookmarkStart w:name="z13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987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Огневский избирательный участок, с центром в здании средней школы имени С. Сейфуллина поселка Огневка: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поселка Огневка, станции Смолянка и прилегающих участков.</w:t>
      </w:r>
    </w:p>
    <w:bookmarkEnd w:id="58"/>
    <w:bookmarkStart w:name="z13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988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Саратовский избирательный участок, с центром в здании Восточно-Казахстанского сельскохозяйственного колледжа села Саратовка: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Саратовка в своих границах.</w:t>
      </w:r>
    </w:p>
    <w:bookmarkEnd w:id="60"/>
    <w:bookmarkStart w:name="z14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989</w:t>
      </w:r>
    </w:p>
    <w:bookmarkEnd w:id="61"/>
    <w:bookmarkStart w:name="z1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Ново-Одесский избирательный участок, с центром в здании средней школы им.Б. Ахметова села Ново-Одесское Саратовского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Ново-Одесское в своих границах.</w:t>
      </w:r>
    </w:p>
    <w:bookmarkEnd w:id="62"/>
    <w:bookmarkStart w:name="z14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990</w:t>
      </w:r>
    </w:p>
    <w:bookmarkEnd w:id="63"/>
    <w:bookmarkStart w:name="z1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Отрадненский избирательный участок, с центром в здании Дома культуры села Отрадное Саратовского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Отрадное в своих границах.</w:t>
      </w:r>
    </w:p>
    <w:bookmarkEnd w:id="64"/>
    <w:bookmarkStart w:name="z14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991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Таврический избирательный участок, с центром в здании Дома культуры,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 улица К. Кайсенова дом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село Таврическое, улица Юбилейная, дома № 1, 2, 2а, 3, 4, 4а, 5, 5а, 6а, 7а, 8а, 9, 10, 11а, 13а, 15а, 17а;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Совхозная, дома № 2а, 4а,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Т. Тохтарова, дома № 1а, 1б, 2а, 2б, 3а, 4а, 5а, 7а, 8, 9, 10, 11а, 12, 13а, 15, 17, 19, 21а, 20, 22, 23а, 24, 25а, 26, 27а, 29а, 30а, 31/1, 32а, 33, 34а, 35, 37, 37/1, 39, 41, 42, 44, 46,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Дербышева, дома № 1, 1а, 2, 2а, 3а, 4, 5а,8, 9а, 10, 11а, 12, 13а, 13б, 14а, 15а, 17а, 18а, 19а, 20а, 21а, 22а, 24а, 26а, 28а, 30а;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Молодежная,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Мира, дома № 1, 2, 2а, 2б, 3, 4,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Песчаная, дома № 1, 1/1, 1а, 1б, 2, 2а, 2б, 2/1, 2/2, 3, 3а, 3б, 3/1, 3/2, 4а, 5, 5а, 6а, 7, 7а, 8, 8а, 9, 10, 10а, 11, 12а, 14а, 15, 16а, 18, 19а, 20, 21, 23а, 24, 25, 27а, 28, 29, 30, 31, 33, 34, 36, 37, 41, 42, 46, 47а, 48, 50, 51, 52, 53, 54, 55а, 60, 61, 63, 64, 65, 66, 67, 69, 70а, 71, 72, 73, 74, 75, 76, 78, 79, 82, 83, 86, 87, 88, 90, 92, 93, 94, 95, 98, 99, 101, 103, 105, 107, 109, 111,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Коммунальная, дома № 1а, 2а,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Центральная, дома № 2, 3, 5, 6, 7а, 9а, 10, 11, 12, 13, 14, 16, 17, 18, 21, 22, 23, 24, 27, 31, 32, 33, 34, 35, 36, 37а, 38, 39, 40, 41, 42, 43, 45, 48, 49, 50, 51, 52, 53, 55, 56, 57, 57а, 58, 59, 60, 61, 63, 65, 67, 68, 70, 71, 71а, 74, 75, 76, 77, 78, 79, 80, 81, 82, 83, 86, 87, 87а, 88, 89, 92, 95, 96, 100, 102, 103, 104,105, 107, 109, 111, 111а;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Береговая, дома № 1, 2, 3, 4, 4а, 5, 6, 6/1, 6а, 6б, 6в, 6г, 6д, 7, 8, 9, 10, 10а, 11, 12, 13, 14, 14а, 15, 15а, 16, 16а, 17, 25, 27, 29, 31, 33, 33а,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К. Кайсенова, дома № 1, 2, 3, 4, 6, 8, 10, 12, 15, 17, 18, 18а, 20, 21, 22, 24, 26,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Кооперативная, дома № 1, 2а, 3, 4, 5, 7, 8, 9, 10, 11, 12а, 13, 14а, 15, 16, 17, 18, 19, 19а, 20, 21, 22, 24, 25, 26, 27, 28, 29, 30, 31, 32, 33, 34, 35, 36, 37, 40, 41, 43, 45, 48, 49, 53, 55, 56, 57, 58, 59, 60, 61, 63, 64, 65, 66, 67, 68, 73, 74, 78, 79, 80, 81, 82,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Солнечная, дома № 1, 2, 3, 4, 6, 8, 10,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Инициативная, дома № 1, 2, 3, 4, 5, 5а, 6, 7, 7а, 8, 9, 9а, 10, 11, 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Заречная, дома № 1а, 2а, 3а, 4а, 5а, 6а, 7а, 9а,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Больничный, дома № 1а, 2, 2а, 3, 4, 5, 6, 7, 8, 9, 10, 11, 12,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Строителей, дома № 1а, 2а, 3а, 4а, 5а, 6а, 7а, 11а, 13а;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Дружбы, дома № 1, 1а, 2а, 3а, 5а, 6, 7, 10, 10а, 17а,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Восточная, дома № 2, 4а, 6а, 8, 10, 12, 14, 16, 18а, 20, 20а, 22, 24, 25, 25а;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Луговой, дома № 1, 1а, 1б, 2, 2а, 2б, 2в, 4, 4а, 5, 7а, 8, 11, 11а,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Энергетиков, дома № 1а, 2а, 3а, 4а, 24, 24а, 24б;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микрорайон Комсомольский, дома № 1а, 2а, 3а, 4а, 6а, 6б, 7а, 8а, 9а, 12а, 14а.</w:t>
      </w:r>
    </w:p>
    <w:bookmarkEnd w:id="66"/>
    <w:bookmarkStart w:name="z1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992</w:t>
      </w:r>
    </w:p>
    <w:bookmarkEnd w:id="67"/>
    <w:bookmarkStart w:name="z1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избирательный участок, с центром в здании основной школы села Актюба Таврического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Актюба в своих границах.</w:t>
      </w:r>
    </w:p>
    <w:bookmarkEnd w:id="68"/>
    <w:bookmarkStart w:name="z1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993</w:t>
      </w:r>
    </w:p>
    <w:bookmarkEnd w:id="69"/>
    <w:bookmarkStart w:name="z1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Пролетарский избирательный участок, с центром в здании основной школы села Пролетарка Таврического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Пролетарка в своих границах.</w:t>
      </w:r>
    </w:p>
    <w:bookmarkEnd w:id="70"/>
    <w:bookmarkStart w:name="z1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994</w:t>
      </w:r>
    </w:p>
    <w:bookmarkEnd w:id="71"/>
    <w:bookmarkStart w:name="z1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Таргынский избирательный участок, с центром в здании средней школы имени И. Айтыкова села Таргын: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Таргын и всех участков животноводства.</w:t>
      </w:r>
    </w:p>
    <w:bookmarkEnd w:id="72"/>
    <w:bookmarkStart w:name="z1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995</w:t>
      </w:r>
    </w:p>
    <w:bookmarkEnd w:id="73"/>
    <w:bookmarkStart w:name="z1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Жантасский избирательный участок, с центром в здании частного дома села Жантас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Жантас и отгонного участка Туан.</w:t>
      </w:r>
    </w:p>
    <w:bookmarkEnd w:id="74"/>
    <w:bookmarkStart w:name="z1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996</w:t>
      </w:r>
    </w:p>
    <w:bookmarkEnd w:id="75"/>
    <w:bookmarkStart w:name="z1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Айтыковский избирательный участок, с центром в здании основной школы имени К. Кайсенова села Айтыкова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Айтыкова, и всех участков животноводства.</w:t>
      </w:r>
    </w:p>
    <w:bookmarkEnd w:id="76"/>
    <w:bookmarkStart w:name="z1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997</w:t>
      </w:r>
    </w:p>
    <w:bookmarkEnd w:id="77"/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 Тайнтинский избирательный участок с центром в здании средней школы имени М. Таенова села Верхняя Таинта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Верхняя Тайнта и всех участков животноводства.</w:t>
      </w:r>
    </w:p>
    <w:bookmarkEnd w:id="78"/>
    <w:bookmarkStart w:name="z1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998</w:t>
      </w:r>
    </w:p>
    <w:bookmarkEnd w:id="79"/>
    <w:bookmarkStart w:name="z1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Манатский избирательный участок, с центром в здании основной школы имени К. Акжолова села Манат Таргынского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Манат и всех участков животноводства.</w:t>
      </w:r>
    </w:p>
    <w:bookmarkEnd w:id="80"/>
    <w:bookmarkStart w:name="z1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999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Герасимовский избирательный участок, с центром в здании сельского клуба села Герасимовка: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 села Герасимовка, села Казачье и всех участков животноводства.</w:t>
      </w:r>
    </w:p>
    <w:bookmarkEnd w:id="82"/>
    <w:bookmarkStart w:name="z1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1000</w:t>
      </w:r>
    </w:p>
    <w:bookmarkEnd w:id="83"/>
    <w:bookmarkStart w:name="z1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избирательный участок, с центром в здании основной школы села Украинка Толеген Тохтаровского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Украинка в своих границах.</w:t>
      </w:r>
    </w:p>
    <w:bookmarkEnd w:id="84"/>
    <w:bookmarkStart w:name="z1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1001</w:t>
      </w:r>
    </w:p>
    <w:bookmarkEnd w:id="85"/>
    <w:bookmarkStart w:name="z1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Восточненский избирательный участок, с центром в здании средней школы села Восточное: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Восточное в своих границах.</w:t>
      </w:r>
    </w:p>
    <w:bookmarkEnd w:id="86"/>
    <w:bookmarkStart w:name="z2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1002</w:t>
      </w:r>
    </w:p>
    <w:bookmarkEnd w:id="87"/>
    <w:bookmarkStart w:name="z2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Макеевский избирательный участок, с центром в здании фельдшерского пункта села Макеевка Усть-Каменогорского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Макеевка в своих границах.</w:t>
      </w:r>
    </w:p>
    <w:bookmarkEnd w:id="88"/>
    <w:bookmarkStart w:name="z2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1003</w:t>
      </w:r>
    </w:p>
    <w:bookmarkEnd w:id="89"/>
    <w:bookmarkStart w:name="z2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Донской избирательный участок, с центром в здании средней школы имени Т. Тохтарова села Донское Усть-Каменогорского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Донское в своих границах.</w:t>
      </w:r>
    </w:p>
    <w:bookmarkEnd w:id="90"/>
    <w:bookmarkStart w:name="z2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1155</w:t>
      </w:r>
    </w:p>
    <w:bookmarkEnd w:id="91"/>
    <w:bookmarkStart w:name="z2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Атыгайский избирательный участок, с центром в здании следственного изолятора временного содержания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 дом №5: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следственный изолятор временного содержания в своих границах.</w:t>
      </w:r>
    </w:p>
    <w:bookmarkEnd w:id="92"/>
    <w:bookmarkStart w:name="z2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1165</w:t>
      </w:r>
    </w:p>
    <w:bookmarkEnd w:id="93"/>
    <w:bookmarkStart w:name="z2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Айкынский избирательный участок, с центром в здании школы имени Р. Марсекова,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З. Ахметова дом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поселок Касыма Кайсенова, улица Опан би, дома № 1, 1а, 2, 3, 7, 8, 9, 10, 11, 12, 13, 14, 15, 16, 17, 19, 20, 20-1,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Солнечная, дома № 1, 2, 3, 4, 5, 6, 7, 8, 9, 10, 11, 12, 13, 14, 16, 17, 18, 19, 21,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Заводская, дома № 2, 3-1, 3-2, 4, 5-1, 5-2, 6, 7-1, 7-2, 8, 9-1, 9-2, 10, 10-1, 11-1, 11-2, 12-1, 13-1, 13-2, 14, 14-1, 15, 16, 16-1,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Айтыкова, дома № 1-1, 1-2, 2-1, 2-2, 3, 3-1, 3-2, 4-1, 4-2, 5-1, 6-1, 6-2, 6-3, 6-4,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Юбилейная, дома № 1-1, 1-2, 2-1, 2-2, 3-1, 3-2, 4-1, 4-2, 5-1, 5-2, 6-1, 6-2, 7-1, 7-2, 8-1, 8-2, 9-1, 9-2, 9-3,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Атыгай, дома № 1, 3, 4, 4-1, 5, 6, 8, 10, 11, 14, 14-1,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С. Бекбосынова, дома № 1, 3,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Жалын, дома № 2, 4, 6, 7, 11, 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Астана, дома № 1, 4, 8, 44, 47, 48, 50,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Касыма Кайсенова, улица Нуржау дома № 15, 16, 19, 20, 25, 26, 27.</w:t>
      </w:r>
    </w:p>
    <w:bookmarkEnd w:id="94"/>
    <w:bookmarkStart w:name="z2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1166</w:t>
      </w:r>
    </w:p>
    <w:bookmarkEnd w:id="95"/>
    <w:bookmarkStart w:name="z2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избирательный участок, с центром в здании Дома культуры, расположенного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 улица К. Кайсенова дом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Границы: село Таврическое, микрорайон Элеваторный, дома № 1а, 2а, 3а, 4а, 5а, 6а, 7а, 8а, 9а, 10а, 11а, 12а, 13а, 14а, 15а, 16а, 17а, 18а, 19а, 20а, 21а, 22а, 23а,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Степная, дома № 2, 3, 4, 5, 7, 8, 10, 11, 12, 14, 15, 16, 17, 20, 21, 22, 24, 28, 30, 31, 32, 33, 34, 35, 36а, 37, 41, 42, 43, 44, 45, 46, 47, 48,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Садовый, дома №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Новоселов, дома № 1, 2, 3, 4, 5, 6,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улица Озерная, дома № 1, 2, 3, 5, 6, 7, 8, 9, 10, 11,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Трактовый, дома № 1, 2, 2а, 3, 4, 4а, 5, 6, 6а, 7, 8, 9, 10, 11, 12, 13, 14, 17,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Кирпичный, дома № 1а, 2, 3, 3а, 4, 5, 6, 7, 8, 9, 10, 11, 12, 13, 14, 15, 16, 17, 18, 20, 21, 22, 23, 24, 26, 28, 30, 32, 34,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Таврическое, переулок Северный, дома № 1, 2, 3, 4, 5, 6, 7, 9, 10, 11, 12, 13, 14, 15, 17.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