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1cb7" w14:textId="c2e1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2015 года № 290 "О бюджете Уланского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июля 2016 года N 42. Зарегистрировано Департаментом юстиции Восточно-Казахстанской области 12 августа 2016 года N 4646. Утратило силу - решением Уланского районного маслихата Восточно-Казахстанской области от 23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23.12.2016 № 60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2015 года № 290 "О бюджете Уланского района на 2016-2018 годы" (зарегистрировано в Реестре государственной регистрации нормативных правовых актов за номером 4331, опубликовано в газете "Уланские зори" от 22 января 2016 года № 4, от 12 февраля 2016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4445754,3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968616,0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4600,0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59262,0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3413276,3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5347908,3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19957,1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35028,1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- 922111,1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922111,1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37"/>
        <w:gridCol w:w="1337"/>
        <w:gridCol w:w="4629"/>
        <w:gridCol w:w="3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020"/>
        <w:gridCol w:w="1170"/>
        <w:gridCol w:w="1170"/>
        <w:gridCol w:w="5128"/>
        <w:gridCol w:w="27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-922111,1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1603"/>
        <w:gridCol w:w="974"/>
        <w:gridCol w:w="772"/>
        <w:gridCol w:w="1178"/>
        <w:gridCol w:w="772"/>
        <w:gridCol w:w="974"/>
        <w:gridCol w:w="974"/>
        <w:gridCol w:w="1096"/>
        <w:gridCol w:w="974"/>
        <w:gridCol w:w="1605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тыс.тенге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207196,2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280618,2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