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b299" w14:textId="0e5b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Уланского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15 января 2016 года № 6. Зарегистрировано Департаментом юстиции Восточно-Казахстанской области 18 февраля 2016 года № 4413. Утратило силу - постановлением Уланского районного акимата Восточно-Казахстанской области от 20 апреля 2016 года №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Восточно-Казахстанской области от 20.04.2016 № 196.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проживающие на территории Уланского района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работодателя- юридического лица либо прекращением деятельности работодателя-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лица, состоящие </w:t>
      </w:r>
      <w:r>
        <w:rPr>
          <w:rFonts w:ascii="Times New Roman"/>
          <w:b w:val="false"/>
          <w:i w:val="false"/>
          <w:color w:val="000000"/>
          <w:sz w:val="28"/>
        </w:rPr>
        <w:t>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самозанятое население, занятое непродуктивным трудом;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граждане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наркозависимые лица прошедшие курс лечения и реабилитаци;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лица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Уланского района" обеспечить временную занятость лиц, отнесенных к целевым группам населения и содействие в их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 силу постановления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984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целевых групп населения, проживающих на территории Уланского района на 2015 год" (зарегистрировано в реестре государственной регистрации нормативных правовых актов за № 3584, опубликовано в газете "Ұлан таңы" № 105-106 от 26 декабря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 22 декабря 2015 года № 714 "Об определении целевых групп населения, проживающих на территории Уланского района на 2016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Р. Мамырбаеву.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