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440f" w14:textId="a7b4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Аксуат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Аксуатского сельского округа Тарбагатайского района Восточно-Казахстанской области от 28 ноября 2016 года № 153. Зарегистрировано Департаментом юстиции Восточно-Казахстанской области 6 декабря 2016 года № 4757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ономастической комиссии Восточно- Казахстанской области от 1 ноября 2016 года и учитывая мнение жителей села, аким Аксуатского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Переименовать одну из улиц Турара Рыскулова на "Кадыр Шыныбаев" в селе Аксуат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заместителя акима Аксуатского сельского округа Касенову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Аксуатского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