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a8589" w14:textId="90a85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решение Тарбагатайского районного маслихата от 28 января 2015 года № 24-2 "Об утверждении Правила определения размера и порядка оказания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23 декабря 2016 года № 10-6. Зарегистрировано Департаментом юстиции Восточно-Казахстанской области 26 января 2017 года № 4853. Утратило силу решением Тарбагатайского районного маслихата Восточно-Казахстанской области от 27 марта 2020 года № 52-7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Тарбагатайского районного маслихата Восточно-Казахстанской области от 27.03.2020 </w:t>
      </w:r>
      <w:r>
        <w:rPr>
          <w:rFonts w:ascii="Times New Roman"/>
          <w:b w:val="false"/>
          <w:i w:val="false"/>
          <w:color w:val="ff0000"/>
          <w:sz w:val="28"/>
        </w:rPr>
        <w:t>№ 52-7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9 апреля 2015 года № 319 "Об утверждении стандартов государственных услуг в сфере жилищно-коммунального хозяйства", зарегистрирован в Министерстве юстиции Республики Казахстан 12 мая 2015 года № 11015, Тарбагатайский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28 января 2015 года № 24-2 "Об утверждении Правил определения размера и порядка оказания жилищной помощи" (зарегистрировано в Реестре государственной регистрации нормативных правовых актов за № 3694, опубликовано в газете "Тарбагатай" от 2 апреля 2015 г. № 26) следующее изменение и дополнение: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указанному </w:t>
      </w:r>
      <w:r>
        <w:rPr>
          <w:rFonts w:ascii="Times New Roman"/>
          <w:b w:val="false"/>
          <w:i w:val="false"/>
          <w:color w:val="000000"/>
          <w:sz w:val="28"/>
        </w:rPr>
        <w:t>решению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в "Правилах определения размера и порядка оказания жилищной помощи":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6-1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Семьям (гражданам), проживающим в индивидуальных жилых домах с местным отоплением, жилищная помощь назначается один раз в год за квартал независимо от месяца обращения.";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Уровень предельно допустимых расходов семьи устанавливается к совокупному доходу семьи (гражданина) в размере 10 процентов.".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Омарбеков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Тарбагатайского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