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90c" w14:textId="68d6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23 декабря 2015 года № 31-2 "О бюджете Тарбагатайского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2016 года № 7-2. Зарегистрировано Департаментом юстиции Восточно-Казахстанской области 20 октября 2016 года № 4699. Утратило силу - решением Тарбагатайского районного маслихата Восточно-Казахстанской области от 23 декабря 2016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23.12.2016 № 10-2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2016-2018 годы" от 23 декабря 2015 года № 31-2 (зарегистрировано в Реестре государственной регистрации нормативных правовых актов за номером 4329, опубликовано в газете "Тарбагатай" от 27 января 2016 года № 8-9 и от 1 февраля 2016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7 219 474,0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769 223,0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2 818,0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177,0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6 447 256,0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7 222 053,0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5 610,0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5 610,0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8 189,0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"Учесть, что в районном бюджете на 2016 год предусмотрены целевые трансферты из областного бюджета в сумме – 160 470,0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"Учесть, что в районном бюджете на 2016 год предусмотрены целевые трансферты из республиканского бюджета в сумме – 2 441 384,0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Шыныбаев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Шыныбаев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17 "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6118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7 219 474,0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6 447 256,0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6 447 256,0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6 447 256,0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8"/>
        <w:gridCol w:w="535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7 222 053,0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4 151 079,8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573 572,2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573 572,2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3 425 992,6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3 303 650,6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3 179 100,6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17 "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1"/>
        <w:gridCol w:w="1201"/>
        <w:gridCol w:w="1201"/>
        <w:gridCol w:w="438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17 "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36"/>
        <w:gridCol w:w="1236"/>
        <w:gridCol w:w="1236"/>
        <w:gridCol w:w="4157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17 "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8"/>
        <w:gridCol w:w="535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2 441 384,0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