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cd117" w14:textId="5ccd1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Тарбагатайского районного маслихата от 23 декабря 2015 года № 31-2 "О бюджете Тарбагатайского района на 2016 - 2018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Тарбагатайского районного маслихата Восточно-Казахстанской области от 26 июля 2016 года № 5-2. Зарегистрировано Департаментом юстиции Восточно-Казахстанской области 02 августа 2016 года № 4626. Утратило силу - решением Тарбагатайского районного маслихата Восточно-Казахстанской области от 23 декабря 2016 года № 10-2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–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Тарбагатайского районного маслихата Восточно-Казахстанской области от 23.12.2016 № 10-2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14 июля 2016 года № 5/37-VІ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9 декабря 2015 года № 34/406-V "Об областном бюджете на 2016-2018 годы" (зарегистрировано в Реестре государственной регистрации нормативных правовых актов за номером 4607) Тарбагатайский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"О бюджете Тарбагатайского района на 2016-2018 годы" от 23 декабря 2015 года № 31-2 (зарегистрировано в Реестре государственной регистрации нормативных правовых актов за номером 4329, опубликовано в газете "Тарбагатай" от 27 января 2016 года № 8-9 и от 1 февраля 2016 года № 10-11)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"1. Утвердить районный бюджет на 2016-2018 годы согласно приложениям 1, 2 и 3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доходы – 7 203 250,0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налоговые поступления – 723 874,0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неналоговые поступления – 3 850,0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поступления от продажи основного капитала 4 494,0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трансфертов – 6 471 032,0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затраты – 7 205 829,0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– 236 135,0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– 246 208,0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– 10 073,0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– 5 610,0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приобретение финансовых активов – 5 610,0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дефицит (профицит) бюджета – - 236 135,0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финансирование дефицита (использование профицита) бюджета –236 135,0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поступление займов – 246 208,0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погашение займов – 10 073,0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используемые остатки бюджетных средств – 8 189,0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абзац первый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"Учесть, что в районном бюджете на 2016 год предусмотрены целевые трансферты из областного бюджета в сумме – 151 755,0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абзац первый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"Учесть, что в районном бюджете на 2016 год предусмотрены целевые трансферты из республиканского бюджета в сумме – 2 473 875,0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Кунафиянов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Тарбагатайского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"26" июля 2016 года № 5–2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"23" декабря 2015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31–2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Тарбагатайского района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5"/>
        <w:gridCol w:w="665"/>
        <w:gridCol w:w="666"/>
        <w:gridCol w:w="5595"/>
        <w:gridCol w:w="470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7 203 250,0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723 874,0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331 114,0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331 114,0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265 003,0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265 003,0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107 300,0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42 200,0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8 675,0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51 805,0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4 620,0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15 749,0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11 307,0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4 708,0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4 708,0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3 838,0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4 494,0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актовов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4 494,0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4 494,0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6 471 032,0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6 471 032,0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6 471 032,0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7"/>
        <w:gridCol w:w="442"/>
        <w:gridCol w:w="1074"/>
        <w:gridCol w:w="1074"/>
        <w:gridCol w:w="5824"/>
        <w:gridCol w:w="31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7 205 829,0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553 346,0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451 628,0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26 176,0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134 047,0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124 725,0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9 322,0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290 681,0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290 181,0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100 944,0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29 676,0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29 526,0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22 943,0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20 433,0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48 325,0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43 925,0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101 884,0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12 387,0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12 387,0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12 387,0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89 497,0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89 497,0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9 497,0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4 101 171,8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571 072,2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571 072,2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137 561,2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433 511,0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3 366 712,6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108 632,0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108 632,0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3 258 080,6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3 139 915,6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118 165,0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163 387,0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163 387,0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15 459,0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79 767,0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17 866,0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11 238,0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38 020,0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551 956,0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213 727,0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210 620,0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12 712,0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130 956,0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66 952,0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304 476,0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304 476,0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26 729,0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30 020,0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4 355,0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79 343,0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7 304,0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115 541,0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36 057,0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4 071,0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33 753,0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33 753,0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25 697,0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4 214,0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3 842,0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886 602,0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51 390,0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15 081,0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15 081,0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19 109,0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19 109,0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735 106,0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13 747,0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13 747,0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721 359,0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721 359,0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100 106,0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33 277,0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26 577,0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66 829,0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66 829,0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347 976,0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182 785,0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181 785,0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181 785,0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49 534,0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49 534,0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29 384,0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57 522,0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48 722,0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48 326,0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58 135,0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30 088,0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19 643,0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6 345,0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28 047,0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культуры, развития языков, физической культуры и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23 647,0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311 214,0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114 359,0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8 645,0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8 645,0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105 714,0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19 284,0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34 240,0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50 090,0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15 799,0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15 799,0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15 799,0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181 056,0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181 056,0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181 056,0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26 170,0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26 170,0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26 170,0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22 010,0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179 841,0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176 041,0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10 861,0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10 861,0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165 180,0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165 180,0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48 591,0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48 251,0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39 367,0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39 367,0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96 878,2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96 878,2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96 878,2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2 575,2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94 303,0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236 135,0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246 208,0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208 030,0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208 030,0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208 030,0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реконструкцию и строительство систем тепло-,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208 030,0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38 178,0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38 178,0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38 178,0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38 178,0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10 073,0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10 073,0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10 073,0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5 610,0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5 610,0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5 610,0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5 610,0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5 610,0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5 610,0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-236 135,0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236 135,0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246 208,0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246 208,0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246 208,0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10 073,0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10 073,0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10 073,0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10 073,0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8 189,0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8 189,0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8 189,0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"26" июля 2016 года № 5–2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Тарбагатайского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"23" декабря 2015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31–2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аппаратов акима поселка, сельского округа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8"/>
        <w:gridCol w:w="548"/>
        <w:gridCol w:w="1331"/>
        <w:gridCol w:w="1331"/>
        <w:gridCol w:w="4864"/>
        <w:gridCol w:w="32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390 267,0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290 681,0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290 681,0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290 681,0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290 181,0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Аксуатского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25 594,0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Акжарского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24 830,0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Тугылского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21 454,0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Екпинского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13 421,0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Ыргызбайского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21 292,0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Жанаауылского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17 605,0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Жетиаралского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14 533,0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Кабанбайского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13 170,0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Карасуского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14 561,0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Киндиктинского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14 787,0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Кокжиринского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17 119,0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Кумгольского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17 186,0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Куйганского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15 092,0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Кызыл кесикского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16 821,0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Сатпаевского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15 999,0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Ойшиликского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13 305,0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Маныракского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13 412,0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Акжарского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Киндиктинского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Куйганского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48 358,0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15 081,0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15 081,0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15 081,0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Аксуатского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5 619,0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Акжарского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Тугылского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Жанаауылского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Кабанбайского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Карасуского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Киндиктинского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Кокжиринского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Кумгольского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Куйганского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Кызыл кесикского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Сатпаевского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Ойшиликского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33 277,0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33 277,0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26 577,0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Аксуатского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19 926,0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Акжарского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Жетиаралского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Екпинского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Кумгольского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Киндиктинского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Тугылского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Ыргызбайского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Кокжиринского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Кызыл кесикского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Ыргызбайского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Акжарского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Ыргызбайского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Киндиктинского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Кокжиринского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Кызыл кесикского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Ойшиликского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Ыргызбайского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Жанаауылского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Жетиаралского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Карасуского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Киндиктинского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Кумгольского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Куйганского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Сатпаевского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Ойшиликского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Маныракского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10 861,0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10 861,0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10 861,0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10 861,0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Аксуатского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10 861,0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39 367,0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39 367,0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39 367,0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39 367,0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Аксуатского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Акжарского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4 967,0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Тугылского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Екпинского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Ыргызбайского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Жанаауылского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Кабанбайского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Карасуского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Киндиктинского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Кокжиринского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Кумгольского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Куйганского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Кызыл кесикского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Сатпаевского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Ойшиликского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Маныракского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Тарбагатайского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"26" июля 2016 года № 5–2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Тарбагатайского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"23" декабря 2015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31–2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8"/>
        <w:gridCol w:w="938"/>
        <w:gridCol w:w="1330"/>
        <w:gridCol w:w="1330"/>
        <w:gridCol w:w="4477"/>
        <w:gridCol w:w="32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151 755,0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82 634,0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74 262,0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74 262,0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74 262,0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8 372,0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8 372,0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8 372,0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34 881,0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2 707,0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2 707,0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2 707,0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32 174,0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32 174,0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32 174,0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34 240,0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34 240,0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34 240,0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34 240,0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Тарбагатайского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"26" июля 2016 года № 5–2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Тарбагатайского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"23" декабря 2015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31–2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республиканского бюджета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8"/>
        <w:gridCol w:w="738"/>
        <w:gridCol w:w="1047"/>
        <w:gridCol w:w="1047"/>
        <w:gridCol w:w="5679"/>
        <w:gridCol w:w="305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2 473 875,0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94 609,0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71 234,0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3 291,0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3 291,0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13 239,0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13 239,0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54 704,0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54 704,0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23 375,0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6 462,0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6 462,0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3 344,0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3 344,0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13 569,0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13 569,0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1 386 816,0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466 949,0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466 949,0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33 438,0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433 511,0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848 295,0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28 380,0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28 380,0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819 915,0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787 651,0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32 264,0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71 572,0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71 572,0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2 499,0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66 207,0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2 866,0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141 137,0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47 355,0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46 955,0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46 955,0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85 439,0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85 439,0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31 264,0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48 034,0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6 141,0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8 343,0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8 343,0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4 501,0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3 842,0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721 359,0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721 359,0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721 359,0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721 359,0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63 757,0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36 226,0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36 226,0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36 226,0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15 124,0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15 124,0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15 124,0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4 223,0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3 366,0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5 627,0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культуры, развития языков, физической культуры и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5 627,0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60 071,0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57 943,0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57 943,0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7 853,0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50 090,0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4 398,0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4 398,0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4 398,0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4 398,0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246 208,0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246 208,0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208 030,0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208 030,0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208 030,0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реконструкцию и строительство систем тепло-,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208 030,0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38 178,0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38 178,0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38 178,0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38 178,0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