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d4f" w14:textId="70ee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2015 года № 31-2 "О бюджете Тарбагатайского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08 июня 2016 года № 3-2. Зарегистрировано Департаментом юстиции Восточно-Казахстанской области 17 июня 2016 года № 4569.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2016-2018 годы" от 23 декабря 2015 года № 31-2 (зарегистрировано в Реестре государственной регистрации нормативных правовых актов за номером 4329, опубликовано в газете "Тарбагатай" от 27 января 2016 года № 8-9 и от 1 февраля 2016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7 174 019,0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723 874,0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4 494,0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6 441 801,0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7 176 598,0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5 610,0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2016 год предусмотрены целевые трансферты из областного бюджета в сумме – 158 556,0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Ж.Мухамадиева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С.Жакаев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июня 2016 года № 3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174"/>
        <w:gridCol w:w="4766"/>
        <w:gridCol w:w="4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7 174 019,0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6 441 801,0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6 441 801,0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6 441 801,0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860"/>
        <w:gridCol w:w="1009"/>
        <w:gridCol w:w="1009"/>
        <w:gridCol w:w="5473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7 176 598,0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4 092 333,8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3 364 305,6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3 255 273,6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3 137 708,6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июня 2016 года № 3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374"/>
        <w:gridCol w:w="1375"/>
        <w:gridCol w:w="3813"/>
        <w:gridCol w:w="3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2016 года № 3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1"/>
        <w:gridCol w:w="1251"/>
        <w:gridCol w:w="1251"/>
        <w:gridCol w:w="4207"/>
        <w:gridCol w:w="3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2016 года № 3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республиканского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021"/>
        <w:gridCol w:w="1021"/>
        <w:gridCol w:w="5540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2 437 843,0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