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0e563" w14:textId="270e5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Тарбагатайского районного маслихата от 23 декабря 2015 года № 31-2 "О бюджете Тарбагатайского района на 2016 - 2018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07 апреля 2016 года № 2-5. Зарегистрировано Департаментом юстиции Восточно-Казахстанской области 18 апреля 2016 года № 4497. Утратило силу - решением Тарбагатайского районного маслихата Восточно-Казахстанской области от 23 декабря 2016 года № 10-2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–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Тарбагатайского районного маслихата Восточно-Казахстанской области от 23.12.2016 № 10-2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18 марта 2016 года № 37/444-V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2015 года № 34/406-V "Об областном бюджете на 2016-2018 годы" (зарегистрировано в Реестре государственной регистрации нормативных правовых актов за номером 4429) Тарбагатайский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"О бюджете Тарбагатайского района на 2016-2018 годы" от 23 декабря 2015 года № 31-2 (зарегистрировано в Реестре государственной регистрации нормативных правовых актов за номером 4329, опубликовано в газете "Тарбагатай" от 27 января 2016 года № 8-9 и от 1 февраля 2016 года № 10-11)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"1. Утвердить районный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7 139 969,0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688 874,0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3 850,0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поступления от продажи основного капитала 4 494,0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6 442 751,0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7 132 358,0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236 135,0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246 208,0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10 073,0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15 800,0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15 800,0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- 236 135,0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–236 135,0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246 208,0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10 073,0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8 189,0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абзац первый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"Учесть, что в районном бюджете на 2016 год предусмотрены целевые трансферты из областного бюджета в сумме – 159 506,0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абзац первый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"Учесть, что в районном бюджете на 2016 год предусмотрены целевые трансферты из республиканского бюджета в сумме – 2 437 843,0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"12-1. Используемые остатки бюджетных средств 8 189,0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данное решение дополнить приложением 11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Жансултанов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Тарбагатайского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Жакаев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Тарбагатайского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"07" апреля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–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Тарбагатайского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31 – 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Тарбагатайского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0"/>
        <w:gridCol w:w="990"/>
        <w:gridCol w:w="1197"/>
        <w:gridCol w:w="4863"/>
        <w:gridCol w:w="42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7 139 969,0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688 874,0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309 614,0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309 614,0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251 503,0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251 503,0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51 805,0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актовов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6 442 751,0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6 442 751,0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6 442 751,0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873"/>
        <w:gridCol w:w="1024"/>
        <w:gridCol w:w="1024"/>
        <w:gridCol w:w="5553"/>
        <w:gridCol w:w="31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7 132 358,0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560 633,0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460 179,0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149 109,0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136 849,0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285 870,0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285 570,0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99 680,0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28 462,0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28 462,0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4 085 793,8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552 705,2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552 705,2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139 361,2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413 344,0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3 368 995,6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108 532,0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108 532,0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3 260 463,6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3 152 514,6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164 093,0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164 093,0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79 707,0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18 474,0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550 506,0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213 727,0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210 620,0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130 956,0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303 026,0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303 026,0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78 893,0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115 541,0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35 057,0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882 020,0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727 559,0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721 359,0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721 359,0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129 587,0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26 227,0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101 660,0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101 660,0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325 465,0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167 549,0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166 549,0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166 549,0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59 447,0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49 935,0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313 114,0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114 359,0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105 714,0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180 856,0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180 856,0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180 856,0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191 344,0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187 844,0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178 983,0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178 983,0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96 878,2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96 878,2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96 878,2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2 575,2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94 303,0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236 135,0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246 208,0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208 030,0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208 030,0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208 030,0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208 030,0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-236 135,0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236 135,0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246 208,0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246 208,0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246 208,0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Тарбагатайского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"07" апреля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–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Тарбагатайского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"23" декабря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 – 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поселка, сельского округа на 2016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988"/>
        <w:gridCol w:w="1402"/>
        <w:gridCol w:w="1402"/>
        <w:gridCol w:w="3889"/>
        <w:gridCol w:w="36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363 025,0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285 870,0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285 870,0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285 870,0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285 570,0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25 376,0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Тугылского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Екпинского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Ыргызбайского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Жанаауылского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Жетиаралского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Кабанбайского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Киндиктинского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Кокжиринского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Кумгольского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Куйганского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 кесикского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Сатпаевского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Ойшиликского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Маныракского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Киндиктинского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Куйганского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26 227,0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Екпинского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Кумгольского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Киндиктинского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Тугылского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Ыргызбайского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Ыргызбайского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 кесикского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Ойшиликского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Ыргызбайского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Жанаауылского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Жетиаралского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Киндиктинского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Кумгольского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Куйганского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Сатпаевского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Ойшиликского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Маныракского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Тугылского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Екпинского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Ыргызбайского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Жанаауылского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Кабанбайского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Киндиктинского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Кокжиринского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Кумгольского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Куйганского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 кесикского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Сатпаевского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Ойшиликского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Маныракского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Тарбагатайского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"07" апреля 2016 года 2 –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Тарбагатайского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"23" декабря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 – 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трансферты органам местного самоуправления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6"/>
        <w:gridCol w:w="1196"/>
        <w:gridCol w:w="1697"/>
        <w:gridCol w:w="1697"/>
        <w:gridCol w:w="2617"/>
        <w:gridCol w:w="38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94 303,0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94 303,0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94 303,0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94 303,0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94 303,0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23 049,0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Тугылского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Екпинского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Ыргызбайского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Жанаауылского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Жетиаралского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Кабанбайского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Киндиктинского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Кокжиринского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Кумгольского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Куйганского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 кесикского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Сатпаевского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Ойшиликского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Тарбагатайского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"07" апреля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–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Тарбагатайского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"23" декабря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 – 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трансфертф из областного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926"/>
        <w:gridCol w:w="1313"/>
        <w:gridCol w:w="1314"/>
        <w:gridCol w:w="4419"/>
        <w:gridCol w:w="34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159 506,0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88 111,0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Тарбагатайского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"07" апреля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–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Тарбагатайского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31 – 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трансфертф из республиканского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730"/>
        <w:gridCol w:w="1037"/>
        <w:gridCol w:w="1037"/>
        <w:gridCol w:w="5622"/>
        <w:gridCol w:w="31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2 437 843,0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95 144,0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71 711,0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55 367,0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55 367,0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1 354 741,0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441 902,0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441 902,0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413 344,0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839 508,0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810 728,0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787 640,0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73 331,0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73 331,0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139 813,0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84 115,0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84 115,0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721 359,0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721 359,0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721 359,0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721 359,0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57 943,0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57 943,0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246 208,0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246 208,0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208 030,0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208 030,0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208 030,0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208 030,0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Тарбагатайского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"07" апреля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–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Тарбагатайского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"23" декабря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 – 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свободного остатка бюджетныхсредств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2"/>
        <w:gridCol w:w="1302"/>
        <w:gridCol w:w="1848"/>
        <w:gridCol w:w="1848"/>
        <w:gridCol w:w="2303"/>
        <w:gridCol w:w="36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5 613,8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2 267,2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2 267,2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2 267,2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3 346,6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3 346,6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3 346,6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2 575,2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2 575,2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2 575,2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2 575,2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