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728" w14:textId="4368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ноября 2016 года № 8-2. Зарегистрировано Департаментом юстиции Восточно-Казахстанской области 2 декабря 2016 года № 4752.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4 474 513,5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696 730,8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4 269,2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 – 20,2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3 727 912,4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4 446 394,5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из областного бюджета – 20,2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4 474 513,5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4 446 394,5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555 563,4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278 123,6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667"/>
        <w:gridCol w:w="473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обучающего семинара по местному самоуправлению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252"/>
        <w:gridCol w:w="3470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