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e7897" w14:textId="4de78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23 декабря 2015 года № 42-3 "О бюджете Кокпектинского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20 октября 2016 года № 7-2. Зарегистрировано Департаментом юстиции Восточно-Казахстанской области 25 октября 2016 года № 4710. Утратило силу - решением Кокпектинского районного маслихата Восточно-Казахстанской области от 23 декабря 2016 года № 9-2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Кокпектинского районного маслихата Восточно-Казахстанской области от 23.12.2016 № 9-2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Казахстанского областного маслихата от 5 октября 2016 года № 6/57-VІ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№ 4689), 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Кокпектинского района на 2016-2018 годы" от 23 декабря 2015 года № 42-3 (зарегистрировано в Реестре государственной регистрации нормативных правовых актов за № 4321, опубликовано в газете "Жұлдыз"-"Новая жизнь" от 17 января 2016 года № 4, от 31 января 2016 года № 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 доходы – 4 481 773,5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696 730,8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4 269,2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вознаграждения по кредитам, выданным из государственного бюджета – 20,2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15 000,0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3 735 172,4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14 119,0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16 482,1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2)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4 453 654,5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обслуживание долга местных исполнительных органов по выплате вознаграждений и иных платежей по займам из областного бюджета – 20,2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Кокпектинского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2016 года № 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42-3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258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4 481 773,5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696 730,8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322 923,8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322 923,8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232 530,0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232 530,0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3 735 172,4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3 735 172,4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3 735 172,4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454"/>
        <w:gridCol w:w="1102"/>
        <w:gridCol w:w="777"/>
        <w:gridCol w:w="5978"/>
        <w:gridCol w:w="321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4 453 654,5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523 001,5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413 989,7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111 204,8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109 054,8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287 576,6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 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276 641,8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107 205,3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24 776,8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24 776,8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25 659,4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26 353,4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17 840,9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2 734 889,9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281 391,0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281 391,0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2 372 988,5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2 372 988,5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2 269 642,7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66 380,8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80 510,4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80 510,4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27 057,4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284 344,4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77 648,5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170 489,8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170 489,8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17 719,2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45 997,8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78 535,8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36 206,1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36 206,1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28 469,8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224 081,5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133 225,9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111 773,4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95 919,4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51 248,5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51 248,5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51 248,5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39 607,1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39 607,1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35 709,1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242 155,2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116 605,5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116 605,5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116 605,5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36 011,6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52 098,2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27 714,2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142 641,8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60 358,6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49 176,6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164 840,0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164 340,0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160 415,0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160 415,0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38 507,5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38 507,5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29 852,5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 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29 852,5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80 813,6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80 813,6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80 813,6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-19 485,0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2016 года № 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42-3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6667"/>
        <w:gridCol w:w="4737"/>
      </w:tblGrid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разграничение полномочий между уровнями государственного управления,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дополнительное образование для детей и юношества по спорту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(до 50%) стоимости сельскохозяйственных животных, направляемых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обучающего семинара по местному самоуправлению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82 885,4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2016 года № 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42-3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республиканского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8252"/>
        <w:gridCol w:w="3470"/>
      </w:tblGrid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семьям, имеющим доходы ниже величины прожиточного минимума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649 149,0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разграничения полномочий между уровнями государственного управления,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компенсации потерь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цифровой образовательной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995 435,0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