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7fb5" w14:textId="ec17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23 декабря 2015 года № 42-3 "О бюджете Кокпектинского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28 сентября 2016 года № 6-5/1. Зарегистрировано Департаментом юстиции Восточно-Казахстанской области 5 октября 2016 года № 4684. Утратило силу - решением Кокпектинского районного маслихата Восточно-Казахстанской области от 23 декабря 2016 года № 9-2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23.12.2016 № 9-2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Кокпектинского района на 2016-2018 годы" от 23 декабря 2015 года № 42-3 (зарегистрировано в Реестре государственной регистрации нормативных правовых актов за № 4321, опубликовано в газете "Жұлдыз"-"Новая жизнь" от 17 января 2016 года № 4, от 31 января 2016 года №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4 431 125,1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обслуживание долга местных исполнительных органов по выплате вознаграждений и иных платежей по займам из областного бюджета – 18,0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14 000,0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258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4 459 244,1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691 382,0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3 712 643,0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3 712 643,0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3 712 643,0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454"/>
        <w:gridCol w:w="1102"/>
        <w:gridCol w:w="777"/>
        <w:gridCol w:w="5978"/>
        <w:gridCol w:w="32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4 431 125,1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533 267,0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423 352,0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119 056,6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276 258,8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29 296,4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2 669 319,0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2 338 041,0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2 338 041,0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2 234 695,2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66 380,8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309 656,9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178 518,8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178 518,8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52 498,8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78 298,8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34 724,1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34 724,1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235 960,1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144 504,5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120 460,5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110 506,5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40 207,1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40 207,1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239 100,6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116 605,5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116 605,5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116 605,5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51 393,6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142 341,8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60 058,6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48 876,6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 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