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123" w14:textId="1a0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02 августа 2016 года № 5-2. Зарегистрировано Департаментом юстиции Восточно-Казахстанской области 09 августа 2016 года № 4637.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"Жұлдыз" - 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4 459 244,1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691 382,0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6 118,0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 – 18,0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3 712 643,0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4 445 125,1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из областного бюджета – 18,0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4 459 244,1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4 445 125,1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546 216,3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423 930,3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2 663 954,1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2 231 155,6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667"/>
        <w:gridCol w:w="473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252"/>
        <w:gridCol w:w="3470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