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05d8a" w14:textId="6605d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23 декабря 2015 года № 42-3 "О бюджете Кокпектинского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июня 2016 года № 3-2. Зарегистрировано Департаментом юстиции Восточно-Казахстанской области 16 июня 2016 года № 4567. Утратило силу - решением Кокпектинского районного маслихата Восточно-Казахстанской области от 23 декабря 2016 года № 9-2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Кокпектинского районного маслихата Восточно-Казахстанской области от 23.12.2016 № 9-2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24 мая 2016 года № 3/24-VІ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декабря 2015 года № 34/406-V "Об областном бюджете на 2016-2018 годы" (зарегистрировано в Реестре государственной регистрации нормативных правовых актов за № 4553), Кокпектинский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района на 2016-2018 годы" от 23 декабря 2015 года № 42-3 (зарегистрировано в Реестре государственной регистрации нормативных правовых актов за № 4321, опубликовано в газете "Жұлдыз"-"Новая жизнь" от 17 января 2016 года № 4, от 31 января 2016 года № 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 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доходы – 4 383 244,1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635 382,0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6 118,0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вознаграждения по кредитам, выданным из государственного бюджета – 18,0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18 500,0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3 692 643,0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14 119,0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16 482,1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подпункт 2)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4 369 125,1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обслуживание долга местных исполнительных органов по выплате вознаграждений и иных платежей по займам из областного бюджета – 18,0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"5. Учесть в районном бюджете на 2016 год целевые текущие трансферты из областного бюджета в размере 18327,0 тысяч тенге на социальную помощь отдельным категориям нуждающихся граждан.";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Кокпектинского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8"/>
        <w:gridCol w:w="35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4 383 244,1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635 382,0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202 332,0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122 823,0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3 692 643,0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16 482,1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7"/>
        <w:gridCol w:w="454"/>
        <w:gridCol w:w="1102"/>
        <w:gridCol w:w="777"/>
        <w:gridCol w:w="5978"/>
        <w:gridCol w:w="321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4 369 125,1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531 487,6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414 451,6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120 752,6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119 252,6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278 354,7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269 350,7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9 004,0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и оценка документации по вопросам бюджетных инвестиций и государственно-частного партнерства, в том числе концессии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114 646,0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25 572,8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29 428,4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28 556,4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19 455,4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25 675,4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49 302,3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9 299,8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37 757,5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2 635 885,1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277 186,0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105 980,0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2 309 265,1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2 207 744,6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64 555,5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49 434,0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309 656,9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96 414,0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21 896,0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41 881,0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178 618,8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52 498,8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78 398,8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 индивидуальными помощниками в соответствии с 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34 624,1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27 669,8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136 947,0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227 159,6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116 405,5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56 553,0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36 011,6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40 277,6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16 782,2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8 804,2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23 495,4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15 420,7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7 858,2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141 306,8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57 763,6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46 581,6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18 181,1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11 770,0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14 713,2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68 830,0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155 281,0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30 249,2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33 604,0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июня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Кокпектинского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42-3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8252"/>
        <w:gridCol w:w="3470"/>
      </w:tblGrid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семьям, имеющим доходы ниже величины прожиточного минимума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31 398,0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171 206,0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598 630,0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разграничения полномочий между уровнями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подразделений местных исполнительных органов 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отделов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компенсации потерь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74 944,0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961 528,0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