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a8286" w14:textId="6ba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8 апреля 2016 года № 2-5/1. Зарегистрировано Департаментом юстиции Восточно-Казахстанской области 18 апреля 2016 года № 4500.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18 марта 2016 года № 37/444-V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4429),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"Жулдыз"-"Новая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4 373 007,7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635 382,0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6 118,0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 – 18,0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3 681 593,0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субвенции – 2 638 525,0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17 295,7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4 358 888,7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– 18,0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Учесть в районном бюджете на 2016 год целевые текущие трансферты из областного бюджета в размере 19 277,0 тысяч тенге на социальную помощь отдельным категориям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Сихварт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4 373 007,7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3 681 593,0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4 358 888,7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414 386,2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277 975,7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269 090,7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концессии, проведение оценки реализации бюджетных инвестиций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2 623 525,1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2 299 014,1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2 198 414,6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47 325,0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310 606,9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179 598,8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53 448,8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78 428,8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34 594,1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 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227 683,6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36 111,6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140 790,3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57 247,1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46 065,1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bookmarkStart w:name="z1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8699"/>
        <w:gridCol w:w="3028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разграничение полномочий между уровнями государственного управления,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(до 50%) стоимости сельскохозяйственных животных, направляемых на санитарный убой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единовременной материальной помощи участникам и инвалидам ВОВ, посвященных 71-ой годовщины Победы в Великой Отечественной войне 1941-1945 годов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2016 года № 2-5/1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 42-3</w:t>
            </w:r>
          </w:p>
        </w:tc>
      </w:tr>
    </w:tbl>
    <w:bookmarkStart w:name="z2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8507"/>
        <w:gridCol w:w="3251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