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ca1" w14:textId="0af8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7 декабря 2016 года № 331. Зарегистрировано Департаментом юстиции Восточно-Казахстанской области 26 января 2017 года № 4854. Утратило силу постановлением акимата Курчумского района Восточно-Казахстанской области от 10 декабря 2019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местности" от 21 января 2016 года № 25 (зарегистрировано в Реестре государственной регистрации нормативных правовых актов за № 4415)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Курчумского района Умутбаеву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2016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331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- инвалидами и инвалидами старше 18 лет с психоневрологическими заболеваниями;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методист, бухгалтер, психолог.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дошкольного государственного учреждения и государственного казенного предприятия;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интернатом, мастерской;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 - психолог;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воспитатель;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руководитель, художественный руководитель;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сестра;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 – организатор;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преподаватель - организатор начальной военной подготовки;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тренер;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библиотекарь, лаборант, бухгалтер, экономист, хормейстер, врач.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специалистов в области культуры: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его заместитель государственного учреждения и государственного казенного предприятия;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культорганизатор;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танцевального кружка;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концертмейстер;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хора;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вокальной студии;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самодеятельного коллектива;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 массовых мероприятий;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группы;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народного коллектива;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студии;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бухгалтер, экономист;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(программист).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специалистов в области спорта: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тренер, тренер;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специалистов в области ветеринарии: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врач, заведующий ветеринарным пунктом;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 ветеринарного пункта;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санитар ветеринарного пункта.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