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936e" w14:textId="5cd9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2015 года № 27- 3 "О бюджете Курчумского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октября 2016 года № 5/5-VI. Зарегистрировано Департаментом юстиции Восточно-Казахстанской области 27 октября 2016 года № 4712.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- 4597415,8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- 568395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- 4624,7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- 24838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- 3999558,1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- 4606158,3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-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-13217.5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847"/>
        <w:gridCol w:w="847"/>
        <w:gridCol w:w="847"/>
        <w:gridCol w:w="847"/>
        <w:gridCol w:w="5931"/>
        <w:gridCol w:w="2719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