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371e" w14:textId="92e37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культуры, спорта и ветеринарии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21 января 2016 года № 25. Зарегистрировано Департаментом юстиции Восточно-Казахстанской области 29 февраля 2016 года № 4415. Утратило силу - постановлением акимата Курчумского района Восточно-Казахстанской области от 7 декабря 2016 года №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07.12.2016 № 331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Курчумского района от 28 сентября 2011 года № 2253 "Об определении перечня должностей специалистов социального обеспечения, образования, культуры, которым установлено повышение к должностным окладам за работу в (аульной) сельской местности" (зарегистрировано в Реестре государственной регистрации нормативных правовых актов за № 5-14-137, опубликовано 29 октября 2011 года в газетах "Рауан" № 86, "Заря" № 86)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Определить перечень должностей специалистов в области здравоохранения, социального обеспечения, образования, культуры, спорта и ветеринарии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Курчумского района Умутбаеву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26 "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от 21 января 2016 года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заведующий отделением социальной помощи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специалисты (главные, старшие), в том числе: специалист по социальной работе, социальный работник по уходу, консультант (в том числе, по социальной работе), бухгалтер, психолог.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учитель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культоргонизатор;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заведующий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тифлопедагог;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художники всех наименовании;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Специалисты (главные, старшие), в том числе: библиотекарь, лаборант, бухгалтер, экономист, медицинская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директор,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директора,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заведующий сектором, отделом;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старший научный сотрудник, младший научный сотрудник, ведущий научный сотрудник, научный сотрудник;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главный хранитель в музеях, хранитель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методист, старший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директора, руководитель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инструктор, инструктор-методист;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старший тренер,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и заместитель руководителя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ветеринарный эпизоотолог;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ветеринарный 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ветеринарный санитар;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ветеринарный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оператор по искусственному осеменению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