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6e14" w14:textId="c0c6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22 декабря 2016 года № 458. Зарегистрировано Департаментом юстиции Восточно-Казахстанской области 26 января 2017 года № 4848. Утратило силу - постановлением акимата Катон-Карагайского района Восточно-Казахстанской области от 31 мая 2018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Катон-Карагайского района Восточно-Казахстанской области от 31.05.2018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2016 г.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7"/>
        <w:gridCol w:w="6813"/>
      </w:tblGrid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 со списочной численностью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квоты (%)
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