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46da5" w14:textId="f146d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23 декабря 2015 года № 35/274-V"О бюджете Катон-Карагайского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23 сентября 2016 года № 5/44-VI. Зарегистрировано Департаментом юстиции Восточно-Казахстанской области 5 октября 2016 года № 4683. Утратило силу - решением Катон-Карагайского районного маслихата Восточно-Казахстанской области от 23 декабря 2016 года № 8/55-VI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Катон-Карагайского районного маслихата Восточно-Казахстанской области от 23.12.2016 № 8/55-VI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Катон-Карагайский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23 декабря 2015 года № 35/274-V "О бюджете Катон-Карагайского района на 2016-2018 годы" (зарегистрировано в Реестре государственной регистрации нормативных правовых актов за номером 4334, опубликовано в газетах "Луч" от 26 января, 5 , 12 февраля 2016 года № 5, 6, 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"Утвердить бюджет Катон-Карагайского района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4 392 818,0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618 493,0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4 815,0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21 000,0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3 748 510,0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4 408 682,3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25 824,0 тысяч тенге, в том числе: бюджетные кредиты – 38 178,0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12 354,0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- 41 688,3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41 688,3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утвержденные решением районного маслихата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Агажаева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5 /44 -VI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35/274-V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050"/>
        <w:gridCol w:w="1051"/>
        <w:gridCol w:w="6273"/>
        <w:gridCol w:w="28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102"/>
        <w:gridCol w:w="1102"/>
        <w:gridCol w:w="5977"/>
        <w:gridCol w:w="30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4408682,3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государственного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-41688,3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5 /44 -VI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сентября 2016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35/274-V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2016 год, финансируемых из местного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0"/>
        <w:gridCol w:w="1460"/>
        <w:gridCol w:w="1460"/>
        <w:gridCol w:w="79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государственного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5 /44 -VI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35/274-V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4"/>
        <w:gridCol w:w="1654"/>
        <w:gridCol w:w="1654"/>
        <w:gridCol w:w="378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экономики и финансов Катон-Карагайского района"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Улкен Нарынского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Новохайрузовского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Алтынбельского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Солоновского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Новополяковского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Солдатовского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Катон-Карагайского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Белкарагайского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Урыльского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Аккайнарского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Коробихинского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Аксуского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Жамбылского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