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1e03" w14:textId="6d71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2015 года № 35/274-V "О бюджете Катон-Карагайского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03 августа 2016 года № 4/36-VI. Зарегистрировано Департаментом юстиции Восточно-Казахстанской области 10 августа 2016 года N 4640.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4334, опубликовано в газетах "Луч" от 26 января, 5 ,12 февраля 2016 года № 5,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бюджет Катон-Карагайского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4 385 818,0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611 493,0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4 815,0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21 000,0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3 748 510,0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4 401 682,3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25 824,0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- 41 688,3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41 688,3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Агажаева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4/36-VI от 3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1"/>
        <w:gridCol w:w="6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5977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4/36-VI от 3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534"/>
        <w:gridCol w:w="1337"/>
        <w:gridCol w:w="5219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4/36-VI от 3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8"/>
        <w:gridCol w:w="1248"/>
        <w:gridCol w:w="5898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